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910DE" w14:textId="7F156871" w:rsidR="00A139E3" w:rsidRPr="009017A4" w:rsidRDefault="00F26DD1" w:rsidP="00F26DD1">
      <w:pPr>
        <w:spacing w:after="0" w:line="240" w:lineRule="auto"/>
        <w:jc w:val="right"/>
        <w:rPr>
          <w:rFonts w:ascii="Times New Roman" w:eastAsia="Times New Roman" w:hAnsi="Times New Roman"/>
          <w:bCs/>
          <w:color w:val="000000"/>
          <w:sz w:val="20"/>
          <w:szCs w:val="20"/>
          <w:lang w:eastAsia="ru-RU"/>
        </w:rPr>
      </w:pPr>
      <w:bookmarkStart w:id="0" w:name="_GoBack"/>
      <w:bookmarkEnd w:id="0"/>
      <w:r w:rsidRPr="009017A4">
        <w:rPr>
          <w:rFonts w:ascii="Times New Roman" w:eastAsia="Times New Roman" w:hAnsi="Times New Roman"/>
          <w:bCs/>
          <w:color w:val="000000"/>
          <w:sz w:val="20"/>
          <w:szCs w:val="20"/>
          <w:lang w:eastAsia="ru-RU"/>
        </w:rPr>
        <w:t>Приложение №</w:t>
      </w:r>
      <w:r w:rsidR="00464348" w:rsidRPr="009017A4">
        <w:rPr>
          <w:rFonts w:ascii="Times New Roman" w:eastAsia="Times New Roman" w:hAnsi="Times New Roman"/>
          <w:bCs/>
          <w:color w:val="000000"/>
          <w:sz w:val="20"/>
          <w:szCs w:val="20"/>
          <w:lang w:eastAsia="ru-RU"/>
        </w:rPr>
        <w:t xml:space="preserve"> </w:t>
      </w:r>
      <w:r w:rsidRPr="009017A4">
        <w:rPr>
          <w:rFonts w:ascii="Times New Roman" w:eastAsia="Times New Roman" w:hAnsi="Times New Roman"/>
          <w:bCs/>
          <w:color w:val="000000"/>
          <w:sz w:val="20"/>
          <w:szCs w:val="20"/>
          <w:lang w:eastAsia="ru-RU"/>
        </w:rPr>
        <w:t xml:space="preserve">1 </w:t>
      </w:r>
    </w:p>
    <w:p w14:paraId="04CCED4C" w14:textId="77777777" w:rsidR="000E4A95" w:rsidRPr="009017A4" w:rsidRDefault="00A139E3" w:rsidP="000E4A95">
      <w:pPr>
        <w:spacing w:after="0" w:line="240" w:lineRule="auto"/>
        <w:ind w:left="3686"/>
        <w:jc w:val="right"/>
        <w:rPr>
          <w:rFonts w:ascii="Times New Roman" w:eastAsia="Times New Roman" w:hAnsi="Times New Roman"/>
          <w:bCs/>
          <w:color w:val="000000"/>
          <w:sz w:val="20"/>
          <w:szCs w:val="20"/>
          <w:lang w:eastAsia="ru-RU"/>
        </w:rPr>
      </w:pPr>
      <w:r w:rsidRPr="009017A4">
        <w:rPr>
          <w:rFonts w:ascii="Times New Roman" w:eastAsia="Times New Roman" w:hAnsi="Times New Roman"/>
          <w:bCs/>
          <w:color w:val="000000"/>
          <w:sz w:val="20"/>
          <w:szCs w:val="20"/>
          <w:lang w:eastAsia="ru-RU"/>
        </w:rPr>
        <w:t xml:space="preserve">к </w:t>
      </w:r>
      <w:r w:rsidR="00F26DD1" w:rsidRPr="009017A4">
        <w:rPr>
          <w:rFonts w:ascii="Times New Roman" w:eastAsia="Times New Roman" w:hAnsi="Times New Roman"/>
          <w:bCs/>
          <w:color w:val="000000"/>
          <w:sz w:val="20"/>
          <w:szCs w:val="20"/>
          <w:lang w:eastAsia="ru-RU"/>
        </w:rPr>
        <w:t xml:space="preserve">Положению </w:t>
      </w:r>
      <w:r w:rsidR="00151529" w:rsidRPr="009017A4">
        <w:rPr>
          <w:rFonts w:ascii="Times New Roman" w:eastAsia="Times New Roman" w:hAnsi="Times New Roman"/>
          <w:bCs/>
          <w:color w:val="000000"/>
          <w:sz w:val="20"/>
          <w:szCs w:val="20"/>
          <w:lang w:eastAsia="ru-RU"/>
        </w:rPr>
        <w:t xml:space="preserve">о порядке выдачи пропуска </w:t>
      </w:r>
    </w:p>
    <w:p w14:paraId="49676D01" w14:textId="77777777" w:rsidR="000E4A95" w:rsidRPr="009017A4" w:rsidRDefault="00151529" w:rsidP="000E4A95">
      <w:pPr>
        <w:spacing w:after="0" w:line="240" w:lineRule="auto"/>
        <w:ind w:left="3686"/>
        <w:jc w:val="right"/>
        <w:rPr>
          <w:rFonts w:ascii="Times New Roman" w:eastAsia="Times New Roman" w:hAnsi="Times New Roman"/>
          <w:bCs/>
          <w:color w:val="000000"/>
          <w:sz w:val="20"/>
          <w:szCs w:val="20"/>
          <w:lang w:eastAsia="ru-RU"/>
        </w:rPr>
      </w:pPr>
      <w:r w:rsidRPr="009017A4">
        <w:rPr>
          <w:rFonts w:ascii="Times New Roman" w:eastAsia="Times New Roman" w:hAnsi="Times New Roman"/>
          <w:bCs/>
          <w:color w:val="000000"/>
          <w:sz w:val="20"/>
          <w:szCs w:val="20"/>
          <w:lang w:eastAsia="ru-RU"/>
        </w:rPr>
        <w:t xml:space="preserve">для проезда и передвижения транспортного средства </w:t>
      </w:r>
    </w:p>
    <w:p w14:paraId="30D4AD4B" w14:textId="465C2689" w:rsidR="000E4A95" w:rsidRPr="009017A4" w:rsidRDefault="00151529" w:rsidP="000E4A95">
      <w:pPr>
        <w:spacing w:after="0" w:line="240" w:lineRule="auto"/>
        <w:ind w:left="3686"/>
        <w:jc w:val="right"/>
        <w:rPr>
          <w:rFonts w:ascii="Times New Roman" w:eastAsia="Times New Roman" w:hAnsi="Times New Roman"/>
          <w:bCs/>
          <w:color w:val="000000"/>
          <w:sz w:val="20"/>
          <w:szCs w:val="20"/>
          <w:lang w:eastAsia="ru-RU"/>
        </w:rPr>
      </w:pPr>
      <w:r w:rsidRPr="009017A4">
        <w:rPr>
          <w:rFonts w:ascii="Times New Roman" w:eastAsia="Times New Roman" w:hAnsi="Times New Roman"/>
          <w:bCs/>
          <w:color w:val="000000"/>
          <w:sz w:val="20"/>
          <w:szCs w:val="20"/>
          <w:lang w:eastAsia="ru-RU"/>
        </w:rPr>
        <w:t>по части территории национального парка «Лосиный остров»,</w:t>
      </w:r>
    </w:p>
    <w:p w14:paraId="47CF681A" w14:textId="7EBCECC8" w:rsidR="00F26DD1" w:rsidRPr="009017A4" w:rsidRDefault="00151529" w:rsidP="000E4A95">
      <w:pPr>
        <w:spacing w:after="0" w:line="240" w:lineRule="auto"/>
        <w:ind w:left="3686"/>
        <w:jc w:val="right"/>
        <w:rPr>
          <w:rFonts w:ascii="Times New Roman" w:eastAsia="Times New Roman" w:hAnsi="Times New Roman"/>
          <w:bCs/>
          <w:color w:val="000000"/>
          <w:sz w:val="20"/>
          <w:szCs w:val="20"/>
          <w:lang w:eastAsia="ru-RU"/>
        </w:rPr>
      </w:pPr>
      <w:r w:rsidRPr="009017A4">
        <w:rPr>
          <w:rFonts w:ascii="Times New Roman" w:eastAsia="Times New Roman" w:hAnsi="Times New Roman"/>
          <w:bCs/>
          <w:color w:val="000000"/>
          <w:sz w:val="20"/>
          <w:szCs w:val="20"/>
          <w:lang w:eastAsia="ru-RU"/>
        </w:rPr>
        <w:t>расположенной в границах Московской области</w:t>
      </w:r>
      <w:r w:rsidR="00785FB1" w:rsidRPr="009017A4">
        <w:rPr>
          <w:rFonts w:ascii="Times New Roman" w:eastAsia="Times New Roman" w:hAnsi="Times New Roman"/>
          <w:bCs/>
          <w:color w:val="000000"/>
          <w:sz w:val="20"/>
          <w:szCs w:val="20"/>
          <w:lang w:eastAsia="ru-RU"/>
        </w:rPr>
        <w:t xml:space="preserve"> </w:t>
      </w:r>
    </w:p>
    <w:p w14:paraId="1B8401B9" w14:textId="0B3E9D59" w:rsidR="00770369" w:rsidRDefault="00770369" w:rsidP="00F26DD1">
      <w:pPr>
        <w:spacing w:after="0" w:line="240" w:lineRule="auto"/>
        <w:jc w:val="right"/>
        <w:rPr>
          <w:rFonts w:ascii="Times New Roman" w:eastAsia="Times New Roman" w:hAnsi="Times New Roman"/>
          <w:bCs/>
          <w:color w:val="000000"/>
          <w:sz w:val="21"/>
          <w:szCs w:val="21"/>
          <w:lang w:eastAsia="ru-RU"/>
        </w:rPr>
      </w:pPr>
    </w:p>
    <w:p w14:paraId="7C271D98" w14:textId="4993DECF" w:rsidR="00770369" w:rsidRPr="004C6A63" w:rsidRDefault="00770369" w:rsidP="00F26DD1">
      <w:pPr>
        <w:spacing w:after="0" w:line="240" w:lineRule="auto"/>
        <w:jc w:val="right"/>
        <w:rPr>
          <w:rFonts w:ascii="Times New Roman" w:eastAsia="Times New Roman" w:hAnsi="Times New Roman"/>
          <w:bCs/>
          <w:color w:val="000000"/>
          <w:sz w:val="21"/>
          <w:szCs w:val="21"/>
          <w:lang w:eastAsia="ru-RU"/>
        </w:rPr>
      </w:pPr>
      <w:r>
        <w:rPr>
          <w:rFonts w:ascii="Times New Roman" w:eastAsia="Times New Roman" w:hAnsi="Times New Roman"/>
          <w:bCs/>
          <w:color w:val="000000"/>
          <w:sz w:val="21"/>
          <w:szCs w:val="21"/>
          <w:lang w:eastAsia="ru-RU"/>
        </w:rPr>
        <w:t>ФОРМА</w:t>
      </w:r>
    </w:p>
    <w:p w14:paraId="08678F73" w14:textId="77777777" w:rsidR="00F26DD1" w:rsidRDefault="00F26DD1" w:rsidP="00F26DD1">
      <w:pPr>
        <w:spacing w:after="0" w:line="240" w:lineRule="auto"/>
        <w:jc w:val="center"/>
        <w:rPr>
          <w:rFonts w:ascii="Times New Roman" w:eastAsia="Times New Roman" w:hAnsi="Times New Roman"/>
          <w:b/>
          <w:bCs/>
          <w:color w:val="000000"/>
          <w:sz w:val="21"/>
          <w:szCs w:val="21"/>
          <w:lang w:eastAsia="ru-RU"/>
        </w:rPr>
      </w:pPr>
    </w:p>
    <w:p w14:paraId="25DF82F3" w14:textId="01EC84A0" w:rsidR="00F26DD1" w:rsidRPr="00AE00FF" w:rsidRDefault="00770369" w:rsidP="00F26DD1">
      <w:pPr>
        <w:spacing w:after="0" w:line="240" w:lineRule="auto"/>
        <w:jc w:val="center"/>
        <w:rPr>
          <w:rFonts w:ascii="Times New Roman" w:eastAsia="Times New Roman" w:hAnsi="Times New Roman"/>
          <w:b/>
          <w:bCs/>
          <w:color w:val="000000"/>
          <w:sz w:val="24"/>
          <w:szCs w:val="24"/>
          <w:lang w:eastAsia="ru-RU"/>
        </w:rPr>
      </w:pPr>
      <w:r w:rsidRPr="00AE00FF">
        <w:rPr>
          <w:rFonts w:ascii="Times New Roman" w:eastAsia="Times New Roman" w:hAnsi="Times New Roman"/>
          <w:b/>
          <w:bCs/>
          <w:color w:val="000000"/>
          <w:sz w:val="24"/>
          <w:szCs w:val="24"/>
          <w:lang w:eastAsia="ru-RU"/>
        </w:rPr>
        <w:t>З</w:t>
      </w:r>
      <w:r w:rsidR="00F26DD1" w:rsidRPr="00AE00FF">
        <w:rPr>
          <w:rFonts w:ascii="Times New Roman" w:eastAsia="Times New Roman" w:hAnsi="Times New Roman"/>
          <w:b/>
          <w:bCs/>
          <w:color w:val="000000"/>
          <w:sz w:val="24"/>
          <w:szCs w:val="24"/>
          <w:lang w:eastAsia="ru-RU"/>
        </w:rPr>
        <w:t>аявлени</w:t>
      </w:r>
      <w:r w:rsidRPr="00AE00FF">
        <w:rPr>
          <w:rFonts w:ascii="Times New Roman" w:eastAsia="Times New Roman" w:hAnsi="Times New Roman"/>
          <w:b/>
          <w:bCs/>
          <w:color w:val="000000"/>
          <w:sz w:val="24"/>
          <w:szCs w:val="24"/>
          <w:lang w:eastAsia="ru-RU"/>
        </w:rPr>
        <w:t>е</w:t>
      </w:r>
      <w:r w:rsidR="00F26DD1" w:rsidRPr="00AE00FF">
        <w:rPr>
          <w:rFonts w:ascii="Times New Roman" w:eastAsia="Times New Roman" w:hAnsi="Times New Roman"/>
          <w:b/>
          <w:bCs/>
          <w:color w:val="000000"/>
          <w:sz w:val="24"/>
          <w:szCs w:val="24"/>
          <w:lang w:eastAsia="ru-RU"/>
        </w:rPr>
        <w:t xml:space="preserve"> на выдачу пропуска </w:t>
      </w:r>
      <w:r w:rsidR="00151529" w:rsidRPr="00AE00FF">
        <w:rPr>
          <w:rFonts w:ascii="Times New Roman" w:eastAsia="Times New Roman" w:hAnsi="Times New Roman"/>
          <w:b/>
          <w:bCs/>
          <w:color w:val="000000"/>
          <w:sz w:val="24"/>
          <w:szCs w:val="24"/>
          <w:lang w:eastAsia="ru-RU"/>
        </w:rPr>
        <w:t xml:space="preserve">для проезда и передвижения транспортного средства по части территории национального парка «Лосиный остров», расположенной в границах Московской области </w:t>
      </w:r>
      <w:r w:rsidR="00F26DD1" w:rsidRPr="00AE00FF">
        <w:rPr>
          <w:rFonts w:ascii="Times New Roman" w:eastAsia="Times New Roman" w:hAnsi="Times New Roman"/>
          <w:b/>
          <w:bCs/>
          <w:color w:val="000000"/>
          <w:sz w:val="24"/>
          <w:szCs w:val="24"/>
          <w:lang w:eastAsia="ru-RU"/>
        </w:rPr>
        <w:t>(для физических и юридических лиц</w:t>
      </w:r>
      <w:r w:rsidR="00DF7294" w:rsidRPr="00AE00FF">
        <w:rPr>
          <w:rFonts w:ascii="Times New Roman" w:eastAsia="Times New Roman" w:hAnsi="Times New Roman"/>
          <w:b/>
          <w:bCs/>
          <w:color w:val="000000"/>
          <w:sz w:val="24"/>
          <w:szCs w:val="24"/>
          <w:lang w:eastAsia="ru-RU"/>
        </w:rPr>
        <w:t>, индивидуальных предпринимателей</w:t>
      </w:r>
      <w:r w:rsidR="00F26DD1" w:rsidRPr="00AE00FF">
        <w:rPr>
          <w:rFonts w:ascii="Times New Roman" w:eastAsia="Times New Roman" w:hAnsi="Times New Roman"/>
          <w:b/>
          <w:bCs/>
          <w:color w:val="000000"/>
          <w:sz w:val="24"/>
          <w:szCs w:val="24"/>
          <w:lang w:eastAsia="ru-RU"/>
        </w:rPr>
        <w:t>)</w:t>
      </w:r>
    </w:p>
    <w:p w14:paraId="42C75D0C" w14:textId="37042ACA" w:rsidR="005906A7" w:rsidRPr="00AE00FF" w:rsidRDefault="005906A7" w:rsidP="00E01865">
      <w:pPr>
        <w:spacing w:after="0" w:line="240" w:lineRule="auto"/>
        <w:jc w:val="both"/>
        <w:rPr>
          <w:rFonts w:ascii="Times New Roman" w:hAnsi="Times New Roman"/>
          <w:sz w:val="24"/>
          <w:szCs w:val="24"/>
        </w:rPr>
      </w:pPr>
      <w:r w:rsidRPr="00AE00FF">
        <w:rPr>
          <w:rFonts w:ascii="Times New Roman" w:hAnsi="Times New Roman"/>
          <w:sz w:val="24"/>
          <w:szCs w:val="24"/>
        </w:rPr>
        <w:t>Настоящим заявитель ______</w:t>
      </w:r>
      <w:r w:rsidR="00E97213" w:rsidRPr="00AE00FF">
        <w:rPr>
          <w:rFonts w:ascii="Times New Roman" w:hAnsi="Times New Roman"/>
          <w:sz w:val="24"/>
          <w:szCs w:val="24"/>
        </w:rPr>
        <w:t>_________</w:t>
      </w:r>
      <w:r w:rsidRPr="00AE00FF">
        <w:rPr>
          <w:rFonts w:ascii="Times New Roman" w:hAnsi="Times New Roman"/>
          <w:sz w:val="24"/>
          <w:szCs w:val="24"/>
        </w:rPr>
        <w:t>______________</w:t>
      </w:r>
      <w:r w:rsidR="00AE00FF">
        <w:rPr>
          <w:rFonts w:ascii="Times New Roman" w:hAnsi="Times New Roman"/>
          <w:sz w:val="24"/>
          <w:szCs w:val="24"/>
        </w:rPr>
        <w:t>_____________________________</w:t>
      </w:r>
    </w:p>
    <w:p w14:paraId="75497005" w14:textId="64462794" w:rsidR="005906A7" w:rsidRPr="00AE00FF" w:rsidRDefault="00077EDB" w:rsidP="005906A7">
      <w:pPr>
        <w:spacing w:after="0" w:line="240" w:lineRule="auto"/>
        <w:ind w:firstLine="709"/>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005906A7" w:rsidRPr="00AE00FF">
        <w:rPr>
          <w:rFonts w:ascii="Times New Roman" w:hAnsi="Times New Roman"/>
          <w:sz w:val="24"/>
          <w:szCs w:val="24"/>
          <w:vertAlign w:val="superscript"/>
        </w:rPr>
        <w:t>(Ф.И.О. для физического лица или ИП, полное наименование для юридического лица)</w:t>
      </w:r>
    </w:p>
    <w:p w14:paraId="1D5B67C7" w14:textId="6DB5F8FF" w:rsidR="005906A7" w:rsidRPr="00AE00FF" w:rsidRDefault="00AE00FF" w:rsidP="005906A7">
      <w:pPr>
        <w:spacing w:after="0" w:line="240" w:lineRule="auto"/>
        <w:rPr>
          <w:rFonts w:ascii="Times New Roman" w:hAnsi="Times New Roman"/>
          <w:sz w:val="24"/>
          <w:szCs w:val="24"/>
        </w:rPr>
      </w:pPr>
      <w:r>
        <w:rPr>
          <w:rFonts w:ascii="Times New Roman" w:hAnsi="Times New Roman"/>
          <w:sz w:val="24"/>
          <w:szCs w:val="24"/>
        </w:rPr>
        <w:t>в лице _________________</w:t>
      </w:r>
      <w:r w:rsidR="005906A7" w:rsidRPr="00AE00FF">
        <w:rPr>
          <w:rFonts w:ascii="Times New Roman" w:hAnsi="Times New Roman"/>
          <w:sz w:val="24"/>
          <w:szCs w:val="24"/>
        </w:rPr>
        <w:t>_______________________________________</w:t>
      </w:r>
      <w:r w:rsidR="00A139E3" w:rsidRPr="00AE00FF">
        <w:rPr>
          <w:rFonts w:ascii="Times New Roman" w:hAnsi="Times New Roman"/>
          <w:sz w:val="24"/>
          <w:szCs w:val="24"/>
        </w:rPr>
        <w:t>_</w:t>
      </w:r>
      <w:r w:rsidR="005906A7" w:rsidRPr="00AE00FF">
        <w:rPr>
          <w:rFonts w:ascii="Times New Roman" w:hAnsi="Times New Roman"/>
          <w:sz w:val="24"/>
          <w:szCs w:val="24"/>
        </w:rPr>
        <w:t>________</w:t>
      </w:r>
      <w:r>
        <w:rPr>
          <w:rFonts w:ascii="Times New Roman" w:hAnsi="Times New Roman"/>
          <w:sz w:val="24"/>
          <w:szCs w:val="24"/>
        </w:rPr>
        <w:t>______</w:t>
      </w:r>
    </w:p>
    <w:p w14:paraId="56A90FCA" w14:textId="1A04509D" w:rsidR="005906A7" w:rsidRPr="00AE00FF" w:rsidRDefault="005906A7" w:rsidP="005906A7">
      <w:pPr>
        <w:spacing w:after="0" w:line="240" w:lineRule="auto"/>
        <w:rPr>
          <w:rFonts w:ascii="Times New Roman" w:hAnsi="Times New Roman"/>
          <w:sz w:val="24"/>
          <w:szCs w:val="24"/>
        </w:rPr>
      </w:pPr>
      <w:r w:rsidRPr="00AE00FF">
        <w:rPr>
          <w:rFonts w:ascii="Times New Roman" w:hAnsi="Times New Roman"/>
          <w:sz w:val="24"/>
          <w:szCs w:val="24"/>
        </w:rPr>
        <w:t>действующего на основании</w:t>
      </w:r>
      <w:r w:rsidRPr="00AE00FF">
        <w:rPr>
          <w:rFonts w:ascii="Times New Roman" w:hAnsi="Times New Roman"/>
          <w:sz w:val="24"/>
          <w:szCs w:val="24"/>
          <w:vertAlign w:val="superscript"/>
        </w:rPr>
        <w:footnoteReference w:id="1"/>
      </w:r>
      <w:r w:rsidRPr="00AE00FF">
        <w:rPr>
          <w:rFonts w:ascii="Times New Roman" w:hAnsi="Times New Roman"/>
          <w:sz w:val="24"/>
          <w:szCs w:val="24"/>
          <w:vertAlign w:val="superscript"/>
        </w:rPr>
        <w:t xml:space="preserve"> </w:t>
      </w:r>
      <w:r w:rsidRPr="00AE00FF">
        <w:rPr>
          <w:rFonts w:ascii="Times New Roman" w:hAnsi="Times New Roman"/>
          <w:sz w:val="24"/>
          <w:szCs w:val="24"/>
        </w:rPr>
        <w:t>___</w:t>
      </w:r>
      <w:r w:rsidR="00AE00FF">
        <w:rPr>
          <w:rFonts w:ascii="Times New Roman" w:hAnsi="Times New Roman"/>
          <w:sz w:val="24"/>
          <w:szCs w:val="24"/>
        </w:rPr>
        <w:t>__</w:t>
      </w:r>
      <w:r w:rsidRPr="00AE00FF">
        <w:rPr>
          <w:rFonts w:ascii="Times New Roman" w:hAnsi="Times New Roman"/>
          <w:sz w:val="24"/>
          <w:szCs w:val="24"/>
        </w:rPr>
        <w:t>______</w:t>
      </w:r>
      <w:r w:rsidR="00A139E3" w:rsidRPr="00AE00FF">
        <w:rPr>
          <w:rFonts w:ascii="Times New Roman" w:hAnsi="Times New Roman"/>
          <w:sz w:val="24"/>
          <w:szCs w:val="24"/>
        </w:rPr>
        <w:t>_______________________________</w:t>
      </w:r>
      <w:r w:rsidRPr="00AE00FF">
        <w:rPr>
          <w:rFonts w:ascii="Times New Roman" w:hAnsi="Times New Roman"/>
          <w:sz w:val="24"/>
          <w:szCs w:val="24"/>
        </w:rPr>
        <w:t>__________</w:t>
      </w:r>
    </w:p>
    <w:p w14:paraId="2ECF91B3" w14:textId="74C8E6DE" w:rsidR="005906A7" w:rsidRPr="00AE00FF" w:rsidRDefault="005906A7" w:rsidP="005906A7">
      <w:pPr>
        <w:spacing w:after="0" w:line="240" w:lineRule="auto"/>
        <w:ind w:firstLine="709"/>
        <w:jc w:val="both"/>
        <w:rPr>
          <w:rFonts w:ascii="Times New Roman" w:hAnsi="Times New Roman"/>
          <w:sz w:val="24"/>
          <w:szCs w:val="24"/>
          <w:vertAlign w:val="superscript"/>
        </w:rPr>
      </w:pPr>
      <w:r w:rsidRPr="00AE00FF">
        <w:rPr>
          <w:rFonts w:ascii="Times New Roman" w:hAnsi="Times New Roman"/>
          <w:sz w:val="24"/>
          <w:szCs w:val="24"/>
          <w:vertAlign w:val="superscript"/>
        </w:rPr>
        <w:t xml:space="preserve">                    </w:t>
      </w:r>
      <w:r w:rsidR="00AE00FF">
        <w:rPr>
          <w:rFonts w:ascii="Times New Roman" w:hAnsi="Times New Roman"/>
          <w:sz w:val="24"/>
          <w:szCs w:val="24"/>
          <w:vertAlign w:val="superscript"/>
        </w:rPr>
        <w:t xml:space="preserve">                                                  </w:t>
      </w:r>
      <w:r w:rsidRPr="00AE00FF">
        <w:rPr>
          <w:rFonts w:ascii="Times New Roman" w:hAnsi="Times New Roman"/>
          <w:sz w:val="24"/>
          <w:szCs w:val="24"/>
          <w:vertAlign w:val="superscript"/>
        </w:rPr>
        <w:t xml:space="preserve">                                               (Устава, Положения и т.д.)</w:t>
      </w:r>
    </w:p>
    <w:tbl>
      <w:tblPr>
        <w:tblW w:w="934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348"/>
      </w:tblGrid>
      <w:tr w:rsidR="005906A7" w:rsidRPr="00E97213" w14:paraId="718AFF22" w14:textId="77777777" w:rsidTr="004C47CD">
        <w:trPr>
          <w:trHeight w:val="1130"/>
          <w:tblCellSpacing w:w="20" w:type="dxa"/>
        </w:trPr>
        <w:tc>
          <w:tcPr>
            <w:tcW w:w="9268" w:type="dxa"/>
          </w:tcPr>
          <w:p w14:paraId="6C154748" w14:textId="77777777" w:rsidR="005906A7" w:rsidRPr="00E97213" w:rsidRDefault="005906A7" w:rsidP="00E97213">
            <w:pPr>
              <w:spacing w:after="0" w:line="240" w:lineRule="auto"/>
              <w:rPr>
                <w:rFonts w:ascii="Times New Roman" w:eastAsia="Times New Roman" w:hAnsi="Times New Roman"/>
                <w:b/>
                <w:lang w:eastAsia="ru-RU"/>
              </w:rPr>
            </w:pPr>
            <w:r w:rsidRPr="00E97213">
              <w:rPr>
                <w:rFonts w:ascii="Times New Roman" w:eastAsia="Times New Roman" w:hAnsi="Times New Roman"/>
                <w:b/>
                <w:lang w:eastAsia="ru-RU"/>
              </w:rPr>
              <w:t>(заполняется</w:t>
            </w:r>
            <w:r w:rsidRPr="00E97213">
              <w:rPr>
                <w:rFonts w:ascii="Times New Roman" w:eastAsia="Times New Roman" w:hAnsi="Times New Roman"/>
                <w:lang w:eastAsia="ru-RU"/>
              </w:rPr>
              <w:t xml:space="preserve"> </w:t>
            </w:r>
            <w:r w:rsidRPr="00E97213">
              <w:rPr>
                <w:rFonts w:ascii="Times New Roman" w:eastAsia="Times New Roman" w:hAnsi="Times New Roman"/>
                <w:b/>
                <w:lang w:eastAsia="ru-RU"/>
              </w:rPr>
              <w:t>индивидуальным предпринимателем, физическим лицом)</w:t>
            </w:r>
          </w:p>
          <w:p w14:paraId="075C8B66" w14:textId="11AE7682" w:rsidR="005906A7" w:rsidRPr="00E97213" w:rsidRDefault="005906A7" w:rsidP="00E97213">
            <w:pPr>
              <w:spacing w:after="0" w:line="240" w:lineRule="auto"/>
              <w:rPr>
                <w:rFonts w:ascii="Times New Roman" w:eastAsia="Times New Roman" w:hAnsi="Times New Roman"/>
                <w:lang w:eastAsia="ru-RU"/>
              </w:rPr>
            </w:pPr>
            <w:r w:rsidRPr="00E97213">
              <w:rPr>
                <w:rFonts w:ascii="Times New Roman" w:eastAsia="Times New Roman" w:hAnsi="Times New Roman"/>
                <w:lang w:eastAsia="ru-RU"/>
              </w:rPr>
              <w:t>Документ, удостоверяющий личность _____________________________ серия ____</w:t>
            </w:r>
            <w:r w:rsidR="00E01865">
              <w:rPr>
                <w:rFonts w:ascii="Times New Roman" w:eastAsia="Times New Roman" w:hAnsi="Times New Roman"/>
                <w:lang w:eastAsia="ru-RU"/>
              </w:rPr>
              <w:t>_</w:t>
            </w:r>
            <w:r w:rsidRPr="00E97213">
              <w:rPr>
                <w:rFonts w:ascii="Times New Roman" w:eastAsia="Times New Roman" w:hAnsi="Times New Roman"/>
                <w:lang w:eastAsia="ru-RU"/>
              </w:rPr>
              <w:t>___</w:t>
            </w:r>
            <w:r w:rsidR="001936B6">
              <w:rPr>
                <w:rFonts w:ascii="Times New Roman" w:eastAsia="Times New Roman" w:hAnsi="Times New Roman"/>
                <w:lang w:eastAsia="ru-RU"/>
              </w:rPr>
              <w:t>____</w:t>
            </w:r>
            <w:r w:rsidRPr="00E97213">
              <w:rPr>
                <w:rFonts w:ascii="Times New Roman" w:eastAsia="Times New Roman" w:hAnsi="Times New Roman"/>
                <w:lang w:eastAsia="ru-RU"/>
              </w:rPr>
              <w:t>__</w:t>
            </w:r>
            <w:r w:rsidR="001936B6">
              <w:rPr>
                <w:rFonts w:ascii="Times New Roman" w:eastAsia="Times New Roman" w:hAnsi="Times New Roman"/>
                <w:lang w:eastAsia="ru-RU"/>
              </w:rPr>
              <w:t xml:space="preserve"> </w:t>
            </w:r>
            <w:r w:rsidRPr="00E97213">
              <w:rPr>
                <w:rFonts w:ascii="Times New Roman" w:eastAsia="Times New Roman" w:hAnsi="Times New Roman"/>
                <w:lang w:eastAsia="ru-RU"/>
              </w:rPr>
              <w:t>№</w:t>
            </w:r>
            <w:r w:rsidR="004C47CD">
              <w:rPr>
                <w:rFonts w:ascii="Times New Roman" w:eastAsia="Times New Roman" w:hAnsi="Times New Roman"/>
                <w:lang w:eastAsia="ru-RU"/>
              </w:rPr>
              <w:t xml:space="preserve"> _________________, дата выдачи</w:t>
            </w:r>
            <w:r w:rsidRPr="00E97213">
              <w:rPr>
                <w:rFonts w:ascii="Times New Roman" w:eastAsia="Times New Roman" w:hAnsi="Times New Roman"/>
                <w:lang w:eastAsia="ru-RU"/>
              </w:rPr>
              <w:t xml:space="preserve"> «_____» _________________ г. </w:t>
            </w:r>
          </w:p>
          <w:p w14:paraId="045C6D73" w14:textId="7C74C3FA" w:rsidR="005906A7" w:rsidRPr="00E97213" w:rsidRDefault="005906A7" w:rsidP="00E97213">
            <w:pPr>
              <w:spacing w:after="0" w:line="240" w:lineRule="auto"/>
              <w:rPr>
                <w:rFonts w:ascii="Times New Roman" w:eastAsia="Times New Roman" w:hAnsi="Times New Roman"/>
                <w:b/>
                <w:lang w:eastAsia="ru-RU"/>
              </w:rPr>
            </w:pPr>
            <w:r w:rsidRPr="00E97213">
              <w:rPr>
                <w:rFonts w:ascii="Times New Roman" w:eastAsia="Times New Roman" w:hAnsi="Times New Roman"/>
                <w:lang w:eastAsia="ru-RU"/>
              </w:rPr>
              <w:t>кем выдан _______________________________________________________</w:t>
            </w:r>
            <w:r w:rsidR="001936B6">
              <w:rPr>
                <w:rFonts w:ascii="Times New Roman" w:eastAsia="Times New Roman" w:hAnsi="Times New Roman"/>
                <w:lang w:eastAsia="ru-RU"/>
              </w:rPr>
              <w:t>_________________</w:t>
            </w:r>
          </w:p>
          <w:p w14:paraId="68DF7A64" w14:textId="574C8949" w:rsidR="005906A7" w:rsidRPr="00E97213" w:rsidRDefault="005906A7" w:rsidP="00E97213">
            <w:pPr>
              <w:spacing w:after="0" w:line="240" w:lineRule="auto"/>
              <w:rPr>
                <w:rFonts w:ascii="Times New Roman" w:eastAsia="Times New Roman" w:hAnsi="Times New Roman"/>
                <w:b/>
                <w:lang w:eastAsia="ru-RU"/>
              </w:rPr>
            </w:pPr>
            <w:r w:rsidRPr="00E97213">
              <w:rPr>
                <w:rFonts w:ascii="Times New Roman" w:eastAsia="Times New Roman" w:hAnsi="Times New Roman"/>
                <w:lang w:eastAsia="ru-RU"/>
              </w:rPr>
              <w:t>Место жительства и/или регистрации _________________________________________________</w:t>
            </w:r>
          </w:p>
          <w:p w14:paraId="60672F35" w14:textId="7BD9ECB2" w:rsidR="005906A7" w:rsidRPr="00E97213" w:rsidRDefault="005906A7" w:rsidP="00E97213">
            <w:pPr>
              <w:spacing w:after="0" w:line="240" w:lineRule="auto"/>
              <w:rPr>
                <w:rFonts w:ascii="Times New Roman" w:eastAsia="Times New Roman" w:hAnsi="Times New Roman"/>
                <w:b/>
                <w:lang w:eastAsia="ru-RU"/>
              </w:rPr>
            </w:pPr>
            <w:r w:rsidRPr="00E97213">
              <w:rPr>
                <w:rFonts w:ascii="Times New Roman" w:eastAsia="Times New Roman" w:hAnsi="Times New Roman"/>
                <w:lang w:eastAsia="ru-RU"/>
              </w:rPr>
              <w:t xml:space="preserve">Контактный телефон _____________ Индекс __________ Электронная почта </w:t>
            </w:r>
            <w:r w:rsidR="001936B6">
              <w:rPr>
                <w:rFonts w:ascii="Times New Roman" w:eastAsia="Times New Roman" w:hAnsi="Times New Roman"/>
                <w:lang w:eastAsia="ru-RU"/>
              </w:rPr>
              <w:t>_______________</w:t>
            </w:r>
          </w:p>
        </w:tc>
      </w:tr>
      <w:tr w:rsidR="005906A7" w:rsidRPr="00E97213" w14:paraId="5B9F916C" w14:textId="77777777" w:rsidTr="004C47CD">
        <w:trPr>
          <w:trHeight w:val="1551"/>
          <w:tblCellSpacing w:w="20" w:type="dxa"/>
        </w:trPr>
        <w:tc>
          <w:tcPr>
            <w:tcW w:w="9268" w:type="dxa"/>
          </w:tcPr>
          <w:p w14:paraId="7C6AB75B" w14:textId="77777777" w:rsidR="005906A7" w:rsidRPr="00E97213" w:rsidRDefault="005906A7" w:rsidP="00E97213">
            <w:pPr>
              <w:spacing w:after="0" w:line="240" w:lineRule="auto"/>
              <w:rPr>
                <w:rFonts w:ascii="Times New Roman" w:eastAsia="Times New Roman" w:hAnsi="Times New Roman"/>
                <w:b/>
                <w:lang w:eastAsia="ru-RU"/>
              </w:rPr>
            </w:pPr>
            <w:r w:rsidRPr="00E97213">
              <w:rPr>
                <w:rFonts w:ascii="Times New Roman" w:eastAsia="Times New Roman" w:hAnsi="Times New Roman"/>
                <w:b/>
                <w:lang w:eastAsia="ru-RU"/>
              </w:rPr>
              <w:t>(заполняется индивидуальным предпринимателем, юридическим лицом)</w:t>
            </w:r>
          </w:p>
          <w:p w14:paraId="1A6B93C8" w14:textId="1B1BB851" w:rsidR="005906A7" w:rsidRPr="00E97213" w:rsidRDefault="005906A7" w:rsidP="00E97213">
            <w:pPr>
              <w:spacing w:after="0" w:line="240" w:lineRule="auto"/>
              <w:rPr>
                <w:rFonts w:ascii="Times New Roman" w:eastAsia="Times New Roman" w:hAnsi="Times New Roman"/>
                <w:b/>
                <w:lang w:eastAsia="ru-RU"/>
              </w:rPr>
            </w:pPr>
            <w:r w:rsidRPr="00E97213">
              <w:rPr>
                <w:rFonts w:ascii="Times New Roman" w:eastAsia="Times New Roman" w:hAnsi="Times New Roman"/>
                <w:lang w:eastAsia="ru-RU"/>
              </w:rPr>
              <w:t>Документ о государственной регистрации в качестве индивидуального предпринимателя, юридического лица: _______________</w:t>
            </w:r>
            <w:r w:rsidR="00875497">
              <w:rPr>
                <w:rFonts w:ascii="Times New Roman" w:eastAsia="Times New Roman" w:hAnsi="Times New Roman"/>
                <w:lang w:eastAsia="ru-RU"/>
              </w:rPr>
              <w:t>_______</w:t>
            </w:r>
            <w:r w:rsidRPr="00E97213">
              <w:rPr>
                <w:rFonts w:ascii="Times New Roman" w:eastAsia="Times New Roman" w:hAnsi="Times New Roman"/>
                <w:lang w:eastAsia="ru-RU"/>
              </w:rPr>
              <w:t>______________, ОГРН_______</w:t>
            </w:r>
            <w:r w:rsidR="00E01865">
              <w:rPr>
                <w:rFonts w:ascii="Times New Roman" w:eastAsia="Times New Roman" w:hAnsi="Times New Roman"/>
                <w:lang w:eastAsia="ru-RU"/>
              </w:rPr>
              <w:t>___</w:t>
            </w:r>
            <w:r w:rsidRPr="00E97213">
              <w:rPr>
                <w:rFonts w:ascii="Times New Roman" w:eastAsia="Times New Roman" w:hAnsi="Times New Roman"/>
                <w:lang w:eastAsia="ru-RU"/>
              </w:rPr>
              <w:t>___________, Дата регистрации «___» _________ _____ г.</w:t>
            </w:r>
            <w:r w:rsidR="00E97213">
              <w:rPr>
                <w:rFonts w:ascii="Times New Roman" w:eastAsia="Times New Roman" w:hAnsi="Times New Roman"/>
                <w:lang w:eastAsia="ru-RU"/>
              </w:rPr>
              <w:t xml:space="preserve"> </w:t>
            </w:r>
            <w:r w:rsidRPr="00E97213">
              <w:rPr>
                <w:rFonts w:ascii="Times New Roman" w:eastAsia="Times New Roman" w:hAnsi="Times New Roman"/>
                <w:lang w:eastAsia="ru-RU"/>
              </w:rPr>
              <w:t>ИНН ______________ КПП ____</w:t>
            </w:r>
            <w:r w:rsidR="00E01865">
              <w:rPr>
                <w:rFonts w:ascii="Times New Roman" w:eastAsia="Times New Roman" w:hAnsi="Times New Roman"/>
                <w:lang w:eastAsia="ru-RU"/>
              </w:rPr>
              <w:t>____</w:t>
            </w:r>
            <w:r w:rsidRPr="00E97213">
              <w:rPr>
                <w:rFonts w:ascii="Times New Roman" w:eastAsia="Times New Roman" w:hAnsi="Times New Roman"/>
                <w:lang w:eastAsia="ru-RU"/>
              </w:rPr>
              <w:t>_____</w:t>
            </w:r>
            <w:r w:rsidR="00E97213">
              <w:rPr>
                <w:rFonts w:ascii="Times New Roman" w:eastAsia="Times New Roman" w:hAnsi="Times New Roman"/>
                <w:lang w:eastAsia="ru-RU"/>
              </w:rPr>
              <w:t>____</w:t>
            </w:r>
            <w:r w:rsidRPr="00E97213">
              <w:rPr>
                <w:rFonts w:ascii="Times New Roman" w:eastAsia="Times New Roman" w:hAnsi="Times New Roman"/>
                <w:lang w:eastAsia="ru-RU"/>
              </w:rPr>
              <w:t>__</w:t>
            </w:r>
          </w:p>
          <w:p w14:paraId="2C112D0F" w14:textId="234AE4B8" w:rsidR="005906A7" w:rsidRPr="00E97213" w:rsidRDefault="005906A7" w:rsidP="00E97213">
            <w:pPr>
              <w:spacing w:after="0" w:line="240" w:lineRule="auto"/>
              <w:rPr>
                <w:rFonts w:ascii="Times New Roman" w:eastAsia="Times New Roman" w:hAnsi="Times New Roman"/>
                <w:lang w:eastAsia="ru-RU"/>
              </w:rPr>
            </w:pPr>
            <w:r w:rsidRPr="00E97213">
              <w:rPr>
                <w:rFonts w:ascii="Times New Roman" w:eastAsia="Times New Roman" w:hAnsi="Times New Roman"/>
                <w:lang w:eastAsia="ru-RU"/>
              </w:rPr>
              <w:t>Почтовый адрес заявителя: _____________________________________</w:t>
            </w:r>
            <w:r w:rsidR="00875497">
              <w:rPr>
                <w:rFonts w:ascii="Times New Roman" w:eastAsia="Times New Roman" w:hAnsi="Times New Roman"/>
                <w:lang w:eastAsia="ru-RU"/>
              </w:rPr>
              <w:t>___</w:t>
            </w:r>
            <w:r w:rsidR="00E97213">
              <w:rPr>
                <w:rFonts w:ascii="Times New Roman" w:eastAsia="Times New Roman" w:hAnsi="Times New Roman"/>
                <w:lang w:eastAsia="ru-RU"/>
              </w:rPr>
              <w:t>________</w:t>
            </w:r>
            <w:r w:rsidRPr="00E97213">
              <w:rPr>
                <w:rFonts w:ascii="Times New Roman" w:eastAsia="Times New Roman" w:hAnsi="Times New Roman"/>
                <w:lang w:eastAsia="ru-RU"/>
              </w:rPr>
              <w:t>__________</w:t>
            </w:r>
          </w:p>
          <w:p w14:paraId="29FA6447" w14:textId="5A0FD8C4" w:rsidR="005906A7" w:rsidRPr="00E97213" w:rsidRDefault="005906A7" w:rsidP="00E97213">
            <w:pPr>
              <w:spacing w:after="0" w:line="240" w:lineRule="auto"/>
              <w:rPr>
                <w:rFonts w:ascii="Times New Roman" w:eastAsia="Times New Roman" w:hAnsi="Times New Roman"/>
                <w:b/>
                <w:lang w:eastAsia="ru-RU"/>
              </w:rPr>
            </w:pPr>
            <w:r w:rsidRPr="00E97213">
              <w:rPr>
                <w:rFonts w:ascii="Times New Roman" w:eastAsia="Times New Roman" w:hAnsi="Times New Roman"/>
                <w:lang w:eastAsia="ru-RU"/>
              </w:rPr>
              <w:t>Место нахождения з</w:t>
            </w:r>
            <w:r w:rsidR="00875497">
              <w:rPr>
                <w:rFonts w:ascii="Times New Roman" w:eastAsia="Times New Roman" w:hAnsi="Times New Roman"/>
                <w:lang w:eastAsia="ru-RU"/>
              </w:rPr>
              <w:t>аявителя: _______________</w:t>
            </w:r>
            <w:r w:rsidRPr="00E97213">
              <w:rPr>
                <w:rFonts w:ascii="Times New Roman" w:eastAsia="Times New Roman" w:hAnsi="Times New Roman"/>
                <w:lang w:eastAsia="ru-RU"/>
              </w:rPr>
              <w:t>__________________</w:t>
            </w:r>
            <w:r w:rsidR="00E97213">
              <w:rPr>
                <w:rFonts w:ascii="Times New Roman" w:eastAsia="Times New Roman" w:hAnsi="Times New Roman"/>
                <w:lang w:eastAsia="ru-RU"/>
              </w:rPr>
              <w:t>________</w:t>
            </w:r>
            <w:r w:rsidRPr="00E97213">
              <w:rPr>
                <w:rFonts w:ascii="Times New Roman" w:eastAsia="Times New Roman" w:hAnsi="Times New Roman"/>
                <w:lang w:eastAsia="ru-RU"/>
              </w:rPr>
              <w:t xml:space="preserve">______________ </w:t>
            </w:r>
          </w:p>
          <w:p w14:paraId="05E5CABE" w14:textId="082000D6" w:rsidR="005906A7" w:rsidRPr="00E97213" w:rsidRDefault="005906A7" w:rsidP="00E97213">
            <w:pPr>
              <w:spacing w:after="0" w:line="240" w:lineRule="auto"/>
              <w:rPr>
                <w:rFonts w:ascii="Times New Roman" w:eastAsia="Times New Roman" w:hAnsi="Times New Roman"/>
                <w:b/>
                <w:lang w:eastAsia="ru-RU"/>
              </w:rPr>
            </w:pPr>
            <w:r w:rsidRPr="00E97213">
              <w:rPr>
                <w:rFonts w:ascii="Times New Roman" w:eastAsia="Times New Roman" w:hAnsi="Times New Roman"/>
                <w:lang w:eastAsia="ru-RU"/>
              </w:rPr>
              <w:t>Контактный телефон</w:t>
            </w:r>
            <w:r w:rsidR="00E97213">
              <w:rPr>
                <w:rFonts w:ascii="Times New Roman" w:eastAsia="Times New Roman" w:hAnsi="Times New Roman"/>
                <w:lang w:eastAsia="ru-RU"/>
              </w:rPr>
              <w:t xml:space="preserve"> ____________ Индекс ___________</w:t>
            </w:r>
            <w:r w:rsidRPr="00E97213">
              <w:rPr>
                <w:rFonts w:ascii="Times New Roman" w:eastAsia="Times New Roman" w:hAnsi="Times New Roman"/>
                <w:lang w:eastAsia="ru-RU"/>
              </w:rPr>
              <w:t xml:space="preserve"> Э</w:t>
            </w:r>
            <w:r w:rsidR="00875497">
              <w:rPr>
                <w:rFonts w:ascii="Times New Roman" w:eastAsia="Times New Roman" w:hAnsi="Times New Roman"/>
                <w:lang w:eastAsia="ru-RU"/>
              </w:rPr>
              <w:t>лектронная почта_______________</w:t>
            </w:r>
            <w:r w:rsidRPr="00E97213">
              <w:rPr>
                <w:rFonts w:ascii="Times New Roman" w:eastAsia="Times New Roman" w:hAnsi="Times New Roman"/>
                <w:lang w:eastAsia="ru-RU"/>
              </w:rPr>
              <w:t>_</w:t>
            </w:r>
          </w:p>
        </w:tc>
      </w:tr>
      <w:tr w:rsidR="005906A7" w:rsidRPr="00E97213" w14:paraId="6E466509" w14:textId="77777777" w:rsidTr="00FD30D2">
        <w:trPr>
          <w:trHeight w:val="1913"/>
          <w:tblCellSpacing w:w="20" w:type="dxa"/>
        </w:trPr>
        <w:tc>
          <w:tcPr>
            <w:tcW w:w="9268" w:type="dxa"/>
          </w:tcPr>
          <w:p w14:paraId="139AB122" w14:textId="13FBF7DB" w:rsidR="005906A7" w:rsidRPr="00E97213" w:rsidRDefault="005906A7" w:rsidP="00E97213">
            <w:pPr>
              <w:spacing w:after="0" w:line="240" w:lineRule="auto"/>
              <w:rPr>
                <w:rFonts w:ascii="Times New Roman" w:eastAsia="Times New Roman" w:hAnsi="Times New Roman"/>
                <w:b/>
                <w:color w:val="000000"/>
                <w:lang w:eastAsia="ru-RU"/>
              </w:rPr>
            </w:pPr>
            <w:r w:rsidRPr="00E97213">
              <w:rPr>
                <w:rFonts w:ascii="Times New Roman" w:eastAsia="Times New Roman" w:hAnsi="Times New Roman"/>
                <w:b/>
                <w:color w:val="000000"/>
                <w:lang w:eastAsia="ru-RU"/>
              </w:rPr>
              <w:t xml:space="preserve">Представитель заявителя </w:t>
            </w:r>
            <w:r w:rsidR="00875497">
              <w:rPr>
                <w:rFonts w:ascii="Times New Roman" w:eastAsia="Times New Roman" w:hAnsi="Times New Roman"/>
                <w:color w:val="000000"/>
                <w:lang w:eastAsia="ru-RU"/>
              </w:rPr>
              <w:t>** _______</w:t>
            </w:r>
            <w:r w:rsidRPr="00E97213">
              <w:rPr>
                <w:rFonts w:ascii="Times New Roman" w:eastAsia="Times New Roman" w:hAnsi="Times New Roman"/>
                <w:color w:val="000000"/>
                <w:lang w:eastAsia="ru-RU"/>
              </w:rPr>
              <w:t>________________________________________________</w:t>
            </w:r>
          </w:p>
          <w:p w14:paraId="308A111C" w14:textId="77777777" w:rsidR="005906A7" w:rsidRPr="004042EC" w:rsidRDefault="005906A7" w:rsidP="00E97213">
            <w:pPr>
              <w:spacing w:after="0" w:line="240" w:lineRule="auto"/>
              <w:jc w:val="center"/>
              <w:rPr>
                <w:rFonts w:ascii="Times New Roman" w:eastAsia="Times New Roman" w:hAnsi="Times New Roman"/>
                <w:b/>
                <w:vertAlign w:val="superscript"/>
                <w:lang w:eastAsia="ru-RU"/>
              </w:rPr>
            </w:pPr>
            <w:r w:rsidRPr="004042EC">
              <w:rPr>
                <w:rFonts w:ascii="Times New Roman" w:eastAsia="Times New Roman" w:hAnsi="Times New Roman"/>
                <w:b/>
                <w:vertAlign w:val="superscript"/>
                <w:lang w:eastAsia="ru-RU"/>
              </w:rPr>
              <w:t>(Ф.И.О.)</w:t>
            </w:r>
          </w:p>
          <w:p w14:paraId="3BBF3C02" w14:textId="7116E14A" w:rsidR="005906A7" w:rsidRPr="00E97213" w:rsidRDefault="005906A7" w:rsidP="00E97213">
            <w:pPr>
              <w:spacing w:after="0" w:line="240" w:lineRule="auto"/>
              <w:rPr>
                <w:rFonts w:ascii="Times New Roman" w:eastAsia="Times New Roman" w:hAnsi="Times New Roman"/>
                <w:b/>
                <w:lang w:eastAsia="ru-RU"/>
              </w:rPr>
            </w:pPr>
            <w:r w:rsidRPr="00E97213">
              <w:rPr>
                <w:rFonts w:ascii="Times New Roman" w:eastAsia="Times New Roman" w:hAnsi="Times New Roman"/>
                <w:lang w:eastAsia="ru-RU"/>
              </w:rPr>
              <w:t>Действует на основании __________________________________________________________</w:t>
            </w:r>
            <w:r w:rsidR="00FD30D2">
              <w:rPr>
                <w:rFonts w:ascii="Times New Roman" w:eastAsia="Times New Roman" w:hAnsi="Times New Roman"/>
                <w:lang w:eastAsia="ru-RU"/>
              </w:rPr>
              <w:t>__</w:t>
            </w:r>
          </w:p>
          <w:p w14:paraId="326DF497" w14:textId="5E25CB4C" w:rsidR="005906A7" w:rsidRPr="00E97213" w:rsidRDefault="005906A7" w:rsidP="00E97213">
            <w:pPr>
              <w:spacing w:after="0" w:line="240" w:lineRule="auto"/>
              <w:rPr>
                <w:rFonts w:ascii="Times New Roman" w:eastAsia="Times New Roman" w:hAnsi="Times New Roman"/>
                <w:lang w:eastAsia="ru-RU"/>
              </w:rPr>
            </w:pPr>
            <w:r w:rsidRPr="00E97213">
              <w:rPr>
                <w:rFonts w:ascii="Times New Roman" w:eastAsia="Times New Roman" w:hAnsi="Times New Roman"/>
                <w:lang w:eastAsia="ru-RU"/>
              </w:rPr>
              <w:t>Документ, удостоверяющий личность представителя _______________</w:t>
            </w:r>
            <w:r w:rsidR="00FD30D2">
              <w:rPr>
                <w:rFonts w:ascii="Times New Roman" w:eastAsia="Times New Roman" w:hAnsi="Times New Roman"/>
                <w:lang w:eastAsia="ru-RU"/>
              </w:rPr>
              <w:t>_____________________</w:t>
            </w:r>
          </w:p>
          <w:p w14:paraId="3F4D12DB" w14:textId="7F935329" w:rsidR="005906A7" w:rsidRPr="00E97213" w:rsidRDefault="005906A7" w:rsidP="00E97213">
            <w:pPr>
              <w:spacing w:after="0" w:line="240" w:lineRule="auto"/>
              <w:rPr>
                <w:rFonts w:ascii="Times New Roman" w:eastAsia="Times New Roman" w:hAnsi="Times New Roman"/>
                <w:lang w:eastAsia="ru-RU"/>
              </w:rPr>
            </w:pPr>
            <w:r w:rsidRPr="00E97213">
              <w:rPr>
                <w:rFonts w:ascii="Times New Roman" w:eastAsia="Times New Roman" w:hAnsi="Times New Roman"/>
                <w:lang w:eastAsia="ru-RU"/>
              </w:rPr>
              <w:t>кем выдан ______________________________________________________________________</w:t>
            </w:r>
            <w:r w:rsidR="00FD30D2">
              <w:rPr>
                <w:rFonts w:ascii="Times New Roman" w:eastAsia="Times New Roman" w:hAnsi="Times New Roman"/>
                <w:lang w:eastAsia="ru-RU"/>
              </w:rPr>
              <w:t>__</w:t>
            </w:r>
          </w:p>
          <w:p w14:paraId="0AD938C6" w14:textId="02D00F37" w:rsidR="005906A7" w:rsidRPr="00E97213" w:rsidRDefault="005906A7" w:rsidP="00E97213">
            <w:pPr>
              <w:spacing w:after="0" w:line="240" w:lineRule="auto"/>
              <w:rPr>
                <w:rFonts w:ascii="Times New Roman" w:eastAsia="Times New Roman" w:hAnsi="Times New Roman"/>
                <w:lang w:eastAsia="ru-RU"/>
              </w:rPr>
            </w:pPr>
            <w:r w:rsidRPr="00E97213">
              <w:rPr>
                <w:rFonts w:ascii="Times New Roman" w:eastAsia="Times New Roman" w:hAnsi="Times New Roman"/>
                <w:lang w:eastAsia="ru-RU"/>
              </w:rPr>
              <w:t>Место жительства и/или регистрации _________________________</w:t>
            </w:r>
            <w:r w:rsidR="00FD30D2">
              <w:rPr>
                <w:rFonts w:ascii="Times New Roman" w:eastAsia="Times New Roman" w:hAnsi="Times New Roman"/>
                <w:lang w:eastAsia="ru-RU"/>
              </w:rPr>
              <w:t>________________________</w:t>
            </w:r>
          </w:p>
          <w:p w14:paraId="4A63B5E8" w14:textId="4DD21BD1" w:rsidR="005906A7" w:rsidRPr="00E97213" w:rsidRDefault="005906A7" w:rsidP="00E97213">
            <w:pPr>
              <w:spacing w:after="0" w:line="240" w:lineRule="auto"/>
              <w:rPr>
                <w:rFonts w:ascii="Times New Roman" w:eastAsia="Times New Roman" w:hAnsi="Times New Roman"/>
                <w:lang w:eastAsia="ru-RU"/>
              </w:rPr>
            </w:pPr>
            <w:r w:rsidRPr="00E97213">
              <w:rPr>
                <w:rFonts w:ascii="Times New Roman" w:eastAsia="Times New Roman" w:hAnsi="Times New Roman"/>
                <w:lang w:eastAsia="ru-RU"/>
              </w:rPr>
              <w:t>Контактный телефон ___</w:t>
            </w:r>
            <w:r w:rsidR="00E97213">
              <w:rPr>
                <w:rFonts w:ascii="Times New Roman" w:eastAsia="Times New Roman" w:hAnsi="Times New Roman"/>
                <w:lang w:eastAsia="ru-RU"/>
              </w:rPr>
              <w:t>_______________________</w:t>
            </w:r>
            <w:r w:rsidRPr="00E97213">
              <w:rPr>
                <w:rFonts w:ascii="Times New Roman" w:eastAsia="Times New Roman" w:hAnsi="Times New Roman"/>
                <w:lang w:eastAsia="ru-RU"/>
              </w:rPr>
              <w:t xml:space="preserve">Электронная </w:t>
            </w:r>
            <w:r w:rsidR="00FD30D2">
              <w:rPr>
                <w:rFonts w:ascii="Times New Roman" w:eastAsia="Times New Roman" w:hAnsi="Times New Roman"/>
                <w:lang w:eastAsia="ru-RU"/>
              </w:rPr>
              <w:t>почта ___________________</w:t>
            </w:r>
            <w:r w:rsidRPr="00E97213">
              <w:rPr>
                <w:rFonts w:ascii="Times New Roman" w:eastAsia="Times New Roman" w:hAnsi="Times New Roman"/>
                <w:lang w:eastAsia="ru-RU"/>
              </w:rPr>
              <w:t>_</w:t>
            </w:r>
          </w:p>
        </w:tc>
      </w:tr>
    </w:tbl>
    <w:p w14:paraId="07F0C8CF" w14:textId="01934C10" w:rsidR="00F26DD1" w:rsidRPr="004042EC" w:rsidRDefault="005906A7" w:rsidP="00E97213">
      <w:pPr>
        <w:spacing w:after="0" w:line="240" w:lineRule="auto"/>
        <w:jc w:val="both"/>
        <w:rPr>
          <w:rFonts w:ascii="Times New Roman" w:eastAsia="Times New Roman" w:hAnsi="Times New Roman"/>
          <w:color w:val="000000"/>
          <w:sz w:val="24"/>
          <w:szCs w:val="24"/>
          <w:lang w:eastAsia="ru-RU"/>
        </w:rPr>
      </w:pPr>
      <w:r w:rsidRPr="004042EC">
        <w:rPr>
          <w:rFonts w:ascii="Times New Roman" w:hAnsi="Times New Roman"/>
          <w:sz w:val="24"/>
          <w:szCs w:val="24"/>
        </w:rPr>
        <w:t xml:space="preserve">просит выдать пропуск на транспортные средства, </w:t>
      </w:r>
      <w:r w:rsidRPr="004042EC">
        <w:rPr>
          <w:rFonts w:ascii="Times New Roman" w:eastAsia="Times New Roman" w:hAnsi="Times New Roman"/>
          <w:color w:val="000000"/>
          <w:sz w:val="24"/>
          <w:szCs w:val="24"/>
          <w:lang w:eastAsia="ru-RU"/>
        </w:rPr>
        <w:t>заявленные на проезд по ООПТ</w:t>
      </w:r>
      <w:r w:rsidR="00E97213" w:rsidRPr="004042EC">
        <w:rPr>
          <w:rFonts w:ascii="Times New Roman" w:eastAsia="Times New Roman" w:hAnsi="Times New Roman"/>
          <w:color w:val="000000"/>
          <w:sz w:val="24"/>
          <w:szCs w:val="24"/>
          <w:lang w:eastAsia="ru-RU"/>
        </w:rPr>
        <w:t xml:space="preserve">, </w:t>
      </w:r>
      <w:r w:rsidRPr="004042EC">
        <w:rPr>
          <w:rFonts w:ascii="Times New Roman" w:hAnsi="Times New Roman"/>
          <w:sz w:val="24"/>
          <w:szCs w:val="24"/>
        </w:rPr>
        <w:t>согласно</w:t>
      </w:r>
      <w:r w:rsidRPr="004042EC">
        <w:rPr>
          <w:rFonts w:ascii="Times New Roman" w:eastAsia="Times New Roman" w:hAnsi="Times New Roman"/>
          <w:color w:val="000000"/>
          <w:sz w:val="24"/>
          <w:szCs w:val="24"/>
          <w:lang w:eastAsia="ru-RU"/>
        </w:rPr>
        <w:t xml:space="preserve"> прилагаемому списку.</w:t>
      </w:r>
    </w:p>
    <w:p w14:paraId="0E9A76F0" w14:textId="727E4EEB" w:rsidR="00E97213" w:rsidRPr="004042EC" w:rsidRDefault="00F26DD1" w:rsidP="00E97213">
      <w:pPr>
        <w:spacing w:after="0" w:line="240" w:lineRule="auto"/>
        <w:rPr>
          <w:rFonts w:ascii="Times New Roman" w:eastAsia="Times New Roman" w:hAnsi="Times New Roman"/>
          <w:color w:val="000000"/>
          <w:sz w:val="24"/>
          <w:szCs w:val="24"/>
          <w:lang w:eastAsia="ru-RU"/>
        </w:rPr>
      </w:pPr>
      <w:r w:rsidRPr="004042EC">
        <w:rPr>
          <w:rFonts w:ascii="Times New Roman" w:eastAsia="Times New Roman" w:hAnsi="Times New Roman"/>
          <w:color w:val="000000"/>
          <w:sz w:val="24"/>
          <w:szCs w:val="24"/>
          <w:lang w:eastAsia="ru-RU"/>
        </w:rPr>
        <w:t>Место</w:t>
      </w:r>
      <w:r w:rsidR="00E97213" w:rsidRPr="004042EC">
        <w:rPr>
          <w:rFonts w:ascii="Times New Roman" w:eastAsia="Times New Roman" w:hAnsi="Times New Roman"/>
          <w:color w:val="000000"/>
          <w:sz w:val="24"/>
          <w:szCs w:val="24"/>
          <w:lang w:eastAsia="ru-RU"/>
        </w:rPr>
        <w:t>, маршрут</w:t>
      </w:r>
      <w:r w:rsidRPr="004042EC">
        <w:rPr>
          <w:rFonts w:ascii="Times New Roman" w:eastAsia="Times New Roman" w:hAnsi="Times New Roman"/>
          <w:color w:val="000000"/>
          <w:sz w:val="24"/>
          <w:szCs w:val="24"/>
          <w:lang w:eastAsia="ru-RU"/>
        </w:rPr>
        <w:t xml:space="preserve"> проезда с указанием координат</w:t>
      </w:r>
      <w:r w:rsidR="00785FB1" w:rsidRPr="004042EC">
        <w:rPr>
          <w:rFonts w:ascii="Times New Roman" w:eastAsia="Times New Roman" w:hAnsi="Times New Roman"/>
          <w:color w:val="000000"/>
          <w:sz w:val="24"/>
          <w:szCs w:val="24"/>
          <w:lang w:eastAsia="ru-RU"/>
        </w:rPr>
        <w:t>,</w:t>
      </w:r>
      <w:r w:rsidR="00436DF2" w:rsidRPr="004042EC">
        <w:rPr>
          <w:rFonts w:ascii="Times New Roman" w:eastAsia="Times New Roman" w:hAnsi="Times New Roman"/>
          <w:color w:val="000000"/>
          <w:sz w:val="24"/>
          <w:szCs w:val="24"/>
          <w:lang w:eastAsia="ru-RU"/>
        </w:rPr>
        <w:t xml:space="preserve"> </w:t>
      </w:r>
      <w:r w:rsidR="00785FB1" w:rsidRPr="004042EC">
        <w:rPr>
          <w:rFonts w:ascii="Times New Roman" w:eastAsia="Times New Roman" w:hAnsi="Times New Roman"/>
          <w:color w:val="000000"/>
          <w:sz w:val="24"/>
          <w:szCs w:val="24"/>
          <w:lang w:eastAsia="ru-RU"/>
        </w:rPr>
        <w:t xml:space="preserve">адресных </w:t>
      </w:r>
      <w:r w:rsidRPr="004042EC">
        <w:rPr>
          <w:rFonts w:ascii="Times New Roman" w:eastAsia="Times New Roman" w:hAnsi="Times New Roman"/>
          <w:color w:val="000000"/>
          <w:sz w:val="24"/>
          <w:szCs w:val="24"/>
          <w:lang w:eastAsia="ru-RU"/>
        </w:rPr>
        <w:t xml:space="preserve">ориентиров </w:t>
      </w:r>
      <w:r w:rsidR="000E4572">
        <w:rPr>
          <w:rFonts w:ascii="Times New Roman" w:eastAsia="Times New Roman" w:hAnsi="Times New Roman"/>
          <w:color w:val="000000"/>
          <w:sz w:val="24"/>
          <w:szCs w:val="24"/>
          <w:lang w:eastAsia="ru-RU"/>
        </w:rPr>
        <w:t>________________</w:t>
      </w:r>
    </w:p>
    <w:p w14:paraId="79843837" w14:textId="1D7AEE3B" w:rsidR="00294F69" w:rsidRPr="004042EC" w:rsidRDefault="00294F69" w:rsidP="00294F69">
      <w:pPr>
        <w:spacing w:after="0" w:line="240" w:lineRule="auto"/>
        <w:rPr>
          <w:rFonts w:ascii="Times New Roman" w:eastAsia="Times New Roman" w:hAnsi="Times New Roman"/>
          <w:sz w:val="24"/>
          <w:szCs w:val="24"/>
          <w:lang w:eastAsia="ru-RU"/>
        </w:rPr>
      </w:pPr>
      <w:r w:rsidRPr="004042EC">
        <w:rPr>
          <w:rFonts w:ascii="Times New Roman" w:eastAsia="Times New Roman" w:hAnsi="Times New Roman"/>
          <w:color w:val="000000"/>
          <w:sz w:val="24"/>
          <w:szCs w:val="24"/>
          <w:lang w:eastAsia="ru-RU"/>
        </w:rPr>
        <w:t>_____________________________________________________________________________</w:t>
      </w:r>
    </w:p>
    <w:p w14:paraId="3BA41B6A" w14:textId="4F9EBC8E" w:rsidR="00F26DD1" w:rsidRPr="004042EC" w:rsidRDefault="00294F69" w:rsidP="00E97213">
      <w:pPr>
        <w:spacing w:after="0" w:line="240" w:lineRule="auto"/>
        <w:rPr>
          <w:rFonts w:ascii="Times New Roman" w:eastAsia="Times New Roman" w:hAnsi="Times New Roman"/>
          <w:color w:val="000000"/>
          <w:sz w:val="24"/>
          <w:szCs w:val="24"/>
          <w:lang w:eastAsia="ru-RU"/>
        </w:rPr>
      </w:pPr>
      <w:r w:rsidRPr="004042EC">
        <w:rPr>
          <w:rFonts w:ascii="Times New Roman" w:eastAsia="Times New Roman" w:hAnsi="Times New Roman"/>
          <w:color w:val="000000"/>
          <w:sz w:val="24"/>
          <w:szCs w:val="24"/>
          <w:lang w:eastAsia="ru-RU"/>
        </w:rPr>
        <w:t>О</w:t>
      </w:r>
      <w:r w:rsidR="00F26DD1" w:rsidRPr="004042EC">
        <w:rPr>
          <w:rFonts w:ascii="Times New Roman" w:eastAsia="Times New Roman" w:hAnsi="Times New Roman"/>
          <w:color w:val="000000"/>
          <w:sz w:val="24"/>
          <w:szCs w:val="24"/>
          <w:lang w:eastAsia="ru-RU"/>
        </w:rPr>
        <w:t>боснование</w:t>
      </w:r>
      <w:r w:rsidRPr="004042EC">
        <w:rPr>
          <w:sz w:val="24"/>
          <w:szCs w:val="24"/>
        </w:rPr>
        <w:t xml:space="preserve"> </w:t>
      </w:r>
      <w:r w:rsidRPr="004042EC">
        <w:rPr>
          <w:rFonts w:ascii="Times New Roman" w:eastAsia="Times New Roman" w:hAnsi="Times New Roman"/>
          <w:color w:val="000000"/>
          <w:sz w:val="24"/>
          <w:szCs w:val="24"/>
          <w:lang w:eastAsia="ru-RU"/>
        </w:rPr>
        <w:t>необходимости получения пропуска_</w:t>
      </w:r>
      <w:r w:rsidR="00F26DD1" w:rsidRPr="004042EC">
        <w:rPr>
          <w:rFonts w:ascii="Times New Roman" w:eastAsia="Times New Roman" w:hAnsi="Times New Roman"/>
          <w:color w:val="000000"/>
          <w:sz w:val="24"/>
          <w:szCs w:val="24"/>
          <w:lang w:eastAsia="ru-RU"/>
        </w:rPr>
        <w:t>__</w:t>
      </w:r>
      <w:r w:rsidR="004042EC">
        <w:rPr>
          <w:rFonts w:ascii="Times New Roman" w:eastAsia="Times New Roman" w:hAnsi="Times New Roman"/>
          <w:color w:val="000000"/>
          <w:sz w:val="24"/>
          <w:szCs w:val="24"/>
          <w:lang w:eastAsia="ru-RU"/>
        </w:rPr>
        <w:t>_</w:t>
      </w:r>
      <w:r w:rsidR="00F26DD1" w:rsidRPr="004042EC">
        <w:rPr>
          <w:rFonts w:ascii="Times New Roman" w:eastAsia="Times New Roman" w:hAnsi="Times New Roman"/>
          <w:color w:val="000000"/>
          <w:sz w:val="24"/>
          <w:szCs w:val="24"/>
          <w:lang w:eastAsia="ru-RU"/>
        </w:rPr>
        <w:t>__</w:t>
      </w:r>
      <w:r w:rsidR="00436DF2" w:rsidRPr="004042EC">
        <w:rPr>
          <w:rFonts w:ascii="Times New Roman" w:eastAsia="Times New Roman" w:hAnsi="Times New Roman"/>
          <w:color w:val="000000"/>
          <w:sz w:val="24"/>
          <w:szCs w:val="24"/>
          <w:lang w:eastAsia="ru-RU"/>
        </w:rPr>
        <w:t>_____________________</w:t>
      </w:r>
      <w:r w:rsidR="000E4572">
        <w:rPr>
          <w:rFonts w:ascii="Times New Roman" w:eastAsia="Times New Roman" w:hAnsi="Times New Roman"/>
          <w:color w:val="000000"/>
          <w:sz w:val="24"/>
          <w:szCs w:val="24"/>
          <w:lang w:eastAsia="ru-RU"/>
        </w:rPr>
        <w:t>____</w:t>
      </w:r>
      <w:r w:rsidR="00E97213" w:rsidRPr="004042EC">
        <w:rPr>
          <w:rFonts w:ascii="Times New Roman" w:eastAsia="Times New Roman" w:hAnsi="Times New Roman"/>
          <w:color w:val="000000"/>
          <w:sz w:val="24"/>
          <w:szCs w:val="24"/>
          <w:lang w:eastAsia="ru-RU"/>
        </w:rPr>
        <w:t>___</w:t>
      </w:r>
    </w:p>
    <w:p w14:paraId="1510B1C2" w14:textId="55CD9D96" w:rsidR="008F132F" w:rsidRPr="004042EC" w:rsidRDefault="008F132F" w:rsidP="008F132F">
      <w:pPr>
        <w:spacing w:after="0" w:line="240" w:lineRule="auto"/>
        <w:rPr>
          <w:rFonts w:ascii="Times New Roman" w:eastAsia="Times New Roman" w:hAnsi="Times New Roman"/>
          <w:sz w:val="24"/>
          <w:szCs w:val="24"/>
          <w:lang w:eastAsia="ru-RU"/>
        </w:rPr>
      </w:pPr>
      <w:r w:rsidRPr="004042EC">
        <w:rPr>
          <w:rFonts w:ascii="Times New Roman" w:eastAsia="Times New Roman" w:hAnsi="Times New Roman"/>
          <w:color w:val="000000"/>
          <w:sz w:val="24"/>
          <w:szCs w:val="24"/>
          <w:lang w:eastAsia="ru-RU"/>
        </w:rPr>
        <w:t>_____________________________________________________________________________</w:t>
      </w:r>
    </w:p>
    <w:p w14:paraId="5354EC27" w14:textId="74B1E019" w:rsidR="00F26DD1" w:rsidRPr="004042EC" w:rsidRDefault="00F26DD1" w:rsidP="00F26DD1">
      <w:pPr>
        <w:spacing w:after="0" w:line="240" w:lineRule="auto"/>
        <w:rPr>
          <w:rFonts w:ascii="Times New Roman" w:eastAsia="Times New Roman" w:hAnsi="Times New Roman"/>
          <w:sz w:val="24"/>
          <w:szCs w:val="24"/>
          <w:lang w:eastAsia="ru-RU"/>
        </w:rPr>
      </w:pPr>
      <w:r w:rsidRPr="004042EC">
        <w:rPr>
          <w:rFonts w:ascii="Times New Roman" w:eastAsia="Times New Roman" w:hAnsi="Times New Roman"/>
          <w:color w:val="000000"/>
          <w:sz w:val="24"/>
          <w:szCs w:val="24"/>
          <w:lang w:eastAsia="ru-RU"/>
        </w:rPr>
        <w:t>Срок выдачи проп</w:t>
      </w:r>
      <w:r w:rsidR="008F132F" w:rsidRPr="004042EC">
        <w:rPr>
          <w:rFonts w:ascii="Times New Roman" w:eastAsia="Times New Roman" w:hAnsi="Times New Roman"/>
          <w:color w:val="000000"/>
          <w:sz w:val="24"/>
          <w:szCs w:val="24"/>
          <w:lang w:eastAsia="ru-RU"/>
        </w:rPr>
        <w:t>уска____________</w:t>
      </w:r>
      <w:r w:rsidR="005A7D1F" w:rsidRPr="004042EC">
        <w:rPr>
          <w:rFonts w:ascii="Times New Roman" w:eastAsia="Times New Roman" w:hAnsi="Times New Roman"/>
          <w:color w:val="000000"/>
          <w:sz w:val="24"/>
          <w:szCs w:val="24"/>
          <w:lang w:eastAsia="ru-RU"/>
        </w:rPr>
        <w:t>______________________________</w:t>
      </w:r>
      <w:r w:rsidR="000E4572">
        <w:rPr>
          <w:rFonts w:ascii="Times New Roman" w:eastAsia="Times New Roman" w:hAnsi="Times New Roman"/>
          <w:color w:val="000000"/>
          <w:sz w:val="24"/>
          <w:szCs w:val="24"/>
          <w:lang w:eastAsia="ru-RU"/>
        </w:rPr>
        <w:t>_____________</w:t>
      </w:r>
      <w:r w:rsidR="00E97213" w:rsidRPr="004042EC">
        <w:rPr>
          <w:rFonts w:ascii="Times New Roman" w:eastAsia="Times New Roman" w:hAnsi="Times New Roman"/>
          <w:color w:val="000000"/>
          <w:sz w:val="24"/>
          <w:szCs w:val="24"/>
          <w:lang w:eastAsia="ru-RU"/>
        </w:rPr>
        <w:t>___</w:t>
      </w:r>
    </w:p>
    <w:p w14:paraId="7BF48023" w14:textId="76F0AAAA" w:rsidR="00F26DD1" w:rsidRPr="004042EC" w:rsidRDefault="00F26DD1" w:rsidP="00F26DD1">
      <w:pPr>
        <w:spacing w:after="0" w:line="240" w:lineRule="auto"/>
        <w:rPr>
          <w:rFonts w:ascii="Times New Roman" w:eastAsia="Times New Roman" w:hAnsi="Times New Roman"/>
          <w:sz w:val="24"/>
          <w:szCs w:val="24"/>
          <w:lang w:eastAsia="ru-RU"/>
        </w:rPr>
      </w:pPr>
      <w:r w:rsidRPr="004042EC">
        <w:rPr>
          <w:rFonts w:ascii="Times New Roman" w:eastAsia="Times New Roman" w:hAnsi="Times New Roman"/>
          <w:color w:val="000000"/>
          <w:sz w:val="24"/>
          <w:szCs w:val="24"/>
          <w:lang w:eastAsia="ru-RU"/>
        </w:rPr>
        <w:t>Вид пропуска:</w:t>
      </w:r>
      <w:r w:rsidR="00A52AF9" w:rsidRPr="004042EC">
        <w:rPr>
          <w:rFonts w:ascii="Times New Roman" w:eastAsia="Times New Roman" w:hAnsi="Times New Roman"/>
          <w:color w:val="000000"/>
          <w:sz w:val="24"/>
          <w:szCs w:val="24"/>
          <w:lang w:eastAsia="ru-RU"/>
        </w:rPr>
        <w:t xml:space="preserve"> </w:t>
      </w:r>
      <w:r w:rsidR="003715C1" w:rsidRPr="004042EC">
        <w:rPr>
          <w:rFonts w:ascii="Times New Roman" w:eastAsia="Times New Roman" w:hAnsi="Times New Roman"/>
          <w:color w:val="000000"/>
          <w:sz w:val="24"/>
          <w:szCs w:val="24"/>
          <w:lang w:eastAsia="ru-RU"/>
        </w:rPr>
        <w:t>__________________</w:t>
      </w:r>
      <w:r w:rsidR="008F132F" w:rsidRPr="004042EC">
        <w:rPr>
          <w:rFonts w:ascii="Times New Roman" w:eastAsia="Times New Roman" w:hAnsi="Times New Roman"/>
          <w:color w:val="000000"/>
          <w:sz w:val="24"/>
          <w:szCs w:val="24"/>
          <w:lang w:eastAsia="ru-RU"/>
        </w:rPr>
        <w:t>______________________________</w:t>
      </w:r>
      <w:r w:rsidR="003715C1" w:rsidRPr="004042EC">
        <w:rPr>
          <w:rFonts w:ascii="Times New Roman" w:eastAsia="Times New Roman" w:hAnsi="Times New Roman"/>
          <w:color w:val="000000"/>
          <w:sz w:val="24"/>
          <w:szCs w:val="24"/>
          <w:lang w:eastAsia="ru-RU"/>
        </w:rPr>
        <w:t>_________________</w:t>
      </w:r>
    </w:p>
    <w:p w14:paraId="7A047FFB" w14:textId="2FD0409B" w:rsidR="00F26DD1" w:rsidRPr="004042EC" w:rsidRDefault="003715C1" w:rsidP="00F26DD1">
      <w:pPr>
        <w:spacing w:after="0" w:line="240" w:lineRule="auto"/>
        <w:rPr>
          <w:rFonts w:ascii="Times New Roman" w:eastAsia="Times New Roman" w:hAnsi="Times New Roman"/>
          <w:color w:val="000000"/>
          <w:sz w:val="24"/>
          <w:szCs w:val="24"/>
          <w:vertAlign w:val="superscript"/>
          <w:lang w:eastAsia="ru-RU"/>
        </w:rPr>
      </w:pPr>
      <w:r w:rsidRPr="004042EC">
        <w:rPr>
          <w:rFonts w:ascii="Times New Roman" w:eastAsia="Times New Roman" w:hAnsi="Times New Roman"/>
          <w:color w:val="000000"/>
          <w:sz w:val="24"/>
          <w:szCs w:val="24"/>
          <w:vertAlign w:val="superscript"/>
          <w:lang w:eastAsia="ru-RU"/>
        </w:rPr>
        <w:t xml:space="preserve">                                   </w:t>
      </w:r>
      <w:r w:rsidR="00100830" w:rsidRPr="004042EC">
        <w:rPr>
          <w:rFonts w:ascii="Times New Roman" w:eastAsia="Times New Roman" w:hAnsi="Times New Roman"/>
          <w:color w:val="000000"/>
          <w:sz w:val="24"/>
          <w:szCs w:val="24"/>
          <w:vertAlign w:val="superscript"/>
          <w:lang w:eastAsia="ru-RU"/>
        </w:rPr>
        <w:t xml:space="preserve">                                               </w:t>
      </w:r>
      <w:r w:rsidRPr="004042EC">
        <w:rPr>
          <w:rFonts w:ascii="Times New Roman" w:eastAsia="Times New Roman" w:hAnsi="Times New Roman"/>
          <w:color w:val="000000"/>
          <w:sz w:val="24"/>
          <w:szCs w:val="24"/>
          <w:vertAlign w:val="superscript"/>
          <w:lang w:eastAsia="ru-RU"/>
        </w:rPr>
        <w:t xml:space="preserve">                       (</w:t>
      </w:r>
      <w:r w:rsidR="00785FB1" w:rsidRPr="004042EC">
        <w:rPr>
          <w:rFonts w:ascii="Times New Roman" w:eastAsia="Times New Roman" w:hAnsi="Times New Roman"/>
          <w:color w:val="000000"/>
          <w:sz w:val="24"/>
          <w:szCs w:val="24"/>
          <w:vertAlign w:val="superscript"/>
          <w:lang w:eastAsia="ru-RU"/>
        </w:rPr>
        <w:t>служебный</w:t>
      </w:r>
      <w:r w:rsidRPr="004042EC">
        <w:rPr>
          <w:rFonts w:ascii="Times New Roman" w:eastAsia="Times New Roman" w:hAnsi="Times New Roman"/>
          <w:color w:val="000000"/>
          <w:sz w:val="24"/>
          <w:szCs w:val="24"/>
          <w:vertAlign w:val="superscript"/>
          <w:lang w:eastAsia="ru-RU"/>
        </w:rPr>
        <w:t xml:space="preserve"> </w:t>
      </w:r>
      <w:r w:rsidR="00934217" w:rsidRPr="004042EC">
        <w:rPr>
          <w:rFonts w:ascii="Times New Roman" w:eastAsia="Times New Roman" w:hAnsi="Times New Roman"/>
          <w:color w:val="000000"/>
          <w:sz w:val="24"/>
          <w:szCs w:val="24"/>
          <w:vertAlign w:val="superscript"/>
          <w:lang w:eastAsia="ru-RU"/>
        </w:rPr>
        <w:t>или</w:t>
      </w:r>
      <w:r w:rsidR="006908D7" w:rsidRPr="004042EC">
        <w:rPr>
          <w:rFonts w:ascii="Times New Roman" w:eastAsia="Times New Roman" w:hAnsi="Times New Roman"/>
          <w:color w:val="000000"/>
          <w:sz w:val="24"/>
          <w:szCs w:val="24"/>
          <w:vertAlign w:val="superscript"/>
          <w:lang w:eastAsia="ru-RU"/>
        </w:rPr>
        <w:t xml:space="preserve"> </w:t>
      </w:r>
      <w:r w:rsidR="00785FB1" w:rsidRPr="004042EC">
        <w:rPr>
          <w:rFonts w:ascii="Times New Roman" w:eastAsia="Times New Roman" w:hAnsi="Times New Roman"/>
          <w:color w:val="000000"/>
          <w:sz w:val="24"/>
          <w:szCs w:val="24"/>
          <w:vertAlign w:val="superscript"/>
          <w:lang w:eastAsia="ru-RU"/>
        </w:rPr>
        <w:t>временный</w:t>
      </w:r>
      <w:r w:rsidRPr="004042EC">
        <w:rPr>
          <w:rFonts w:ascii="Times New Roman" w:eastAsia="Times New Roman" w:hAnsi="Times New Roman"/>
          <w:color w:val="000000"/>
          <w:sz w:val="24"/>
          <w:szCs w:val="24"/>
          <w:vertAlign w:val="superscript"/>
          <w:lang w:eastAsia="ru-RU"/>
        </w:rPr>
        <w:t>)</w:t>
      </w:r>
    </w:p>
    <w:p w14:paraId="45BFCDFA" w14:textId="58ED6E70" w:rsidR="00F26DD1" w:rsidRDefault="00F26DD1" w:rsidP="007C5330">
      <w:pPr>
        <w:spacing w:after="0" w:line="240" w:lineRule="auto"/>
        <w:rPr>
          <w:rFonts w:ascii="Times New Roman" w:eastAsia="Times New Roman" w:hAnsi="Times New Roman"/>
          <w:color w:val="000000"/>
          <w:sz w:val="24"/>
          <w:szCs w:val="24"/>
          <w:lang w:eastAsia="ru-RU"/>
        </w:rPr>
      </w:pPr>
      <w:r w:rsidRPr="004042EC">
        <w:rPr>
          <w:rFonts w:ascii="Times New Roman" w:eastAsia="Times New Roman" w:hAnsi="Times New Roman"/>
          <w:color w:val="000000"/>
          <w:sz w:val="24"/>
          <w:szCs w:val="24"/>
          <w:lang w:eastAsia="ru-RU"/>
        </w:rPr>
        <w:t xml:space="preserve">Перечень прилагаемых </w:t>
      </w:r>
      <w:r w:rsidR="00AE00FF" w:rsidRPr="004042EC">
        <w:rPr>
          <w:rFonts w:ascii="Times New Roman" w:eastAsia="Times New Roman" w:hAnsi="Times New Roman"/>
          <w:color w:val="000000"/>
          <w:sz w:val="24"/>
          <w:szCs w:val="24"/>
          <w:lang w:eastAsia="ru-RU"/>
        </w:rPr>
        <w:t xml:space="preserve">к заявлению </w:t>
      </w:r>
      <w:r w:rsidRPr="004042EC">
        <w:rPr>
          <w:rFonts w:ascii="Times New Roman" w:eastAsia="Times New Roman" w:hAnsi="Times New Roman"/>
          <w:color w:val="000000"/>
          <w:sz w:val="24"/>
          <w:szCs w:val="24"/>
          <w:lang w:eastAsia="ru-RU"/>
        </w:rPr>
        <w:t>документов:</w:t>
      </w:r>
      <w:r w:rsidR="00077EDB">
        <w:rPr>
          <w:rFonts w:ascii="Times New Roman" w:eastAsia="Times New Roman" w:hAnsi="Times New Roman"/>
          <w:color w:val="000000"/>
          <w:sz w:val="24"/>
          <w:szCs w:val="24"/>
          <w:lang w:eastAsia="ru-RU"/>
        </w:rPr>
        <w:t xml:space="preserve"> </w:t>
      </w:r>
      <w:r w:rsidR="000E4572">
        <w:rPr>
          <w:rFonts w:ascii="Times New Roman" w:eastAsia="Times New Roman" w:hAnsi="Times New Roman"/>
          <w:color w:val="000000"/>
          <w:sz w:val="24"/>
          <w:szCs w:val="24"/>
          <w:lang w:eastAsia="ru-RU"/>
        </w:rPr>
        <w:t>___________________________________</w:t>
      </w:r>
    </w:p>
    <w:p w14:paraId="269FC961" w14:textId="77777777" w:rsidR="000E4572" w:rsidRPr="004042EC" w:rsidRDefault="000E4572" w:rsidP="007C5330">
      <w:pPr>
        <w:spacing w:after="0" w:line="240" w:lineRule="auto"/>
        <w:rPr>
          <w:rFonts w:ascii="Times New Roman" w:eastAsia="Times New Roman" w:hAnsi="Times New Roman"/>
          <w:color w:val="000000"/>
          <w:sz w:val="24"/>
          <w:szCs w:val="24"/>
          <w:lang w:eastAsia="ru-RU"/>
        </w:rPr>
      </w:pPr>
    </w:p>
    <w:p w14:paraId="4C2EE05F" w14:textId="0F7673F6" w:rsidR="00F26DD1" w:rsidRPr="00375EE9" w:rsidRDefault="00785FB1" w:rsidP="007C5330">
      <w:pPr>
        <w:spacing w:after="0" w:line="240" w:lineRule="auto"/>
        <w:rPr>
          <w:rFonts w:ascii="Times New Roman" w:eastAsia="Times New Roman" w:hAnsi="Times New Roman"/>
          <w:color w:val="000000"/>
          <w:sz w:val="19"/>
          <w:szCs w:val="19"/>
          <w:lang w:eastAsia="ru-RU"/>
        </w:rPr>
      </w:pPr>
      <w:r w:rsidRPr="00375EE9">
        <w:rPr>
          <w:rFonts w:ascii="Times New Roman" w:eastAsia="Times New Roman" w:hAnsi="Times New Roman"/>
          <w:color w:val="000000"/>
          <w:sz w:val="19"/>
          <w:szCs w:val="19"/>
          <w:lang w:eastAsia="ru-RU"/>
        </w:rPr>
        <w:t xml:space="preserve">________________ </w:t>
      </w:r>
      <w:r>
        <w:rPr>
          <w:rFonts w:ascii="Times New Roman" w:eastAsia="Times New Roman" w:hAnsi="Times New Roman"/>
          <w:color w:val="000000"/>
          <w:sz w:val="19"/>
          <w:szCs w:val="19"/>
          <w:lang w:eastAsia="ru-RU"/>
        </w:rPr>
        <w:t xml:space="preserve">                  </w:t>
      </w:r>
      <w:r w:rsidR="00F26DD1" w:rsidRPr="00375EE9">
        <w:rPr>
          <w:rFonts w:ascii="Times New Roman" w:eastAsia="Times New Roman" w:hAnsi="Times New Roman"/>
          <w:color w:val="000000"/>
          <w:sz w:val="19"/>
          <w:szCs w:val="19"/>
          <w:lang w:eastAsia="ru-RU"/>
        </w:rPr>
        <w:t>________</w:t>
      </w:r>
      <w:r w:rsidR="00AE00FF">
        <w:rPr>
          <w:rFonts w:ascii="Times New Roman" w:eastAsia="Times New Roman" w:hAnsi="Times New Roman"/>
          <w:color w:val="000000"/>
          <w:sz w:val="19"/>
          <w:szCs w:val="19"/>
          <w:lang w:eastAsia="ru-RU"/>
        </w:rPr>
        <w:t>____</w:t>
      </w:r>
      <w:r w:rsidR="00F26DD1" w:rsidRPr="00375EE9">
        <w:rPr>
          <w:rFonts w:ascii="Times New Roman" w:eastAsia="Times New Roman" w:hAnsi="Times New Roman"/>
          <w:color w:val="000000"/>
          <w:sz w:val="19"/>
          <w:szCs w:val="19"/>
          <w:lang w:eastAsia="ru-RU"/>
        </w:rPr>
        <w:t>____</w:t>
      </w:r>
      <w:r w:rsidR="005906A7">
        <w:rPr>
          <w:rFonts w:ascii="Times New Roman" w:eastAsia="Times New Roman" w:hAnsi="Times New Roman"/>
          <w:color w:val="000000"/>
          <w:sz w:val="19"/>
          <w:szCs w:val="19"/>
          <w:lang w:eastAsia="ru-RU"/>
        </w:rPr>
        <w:t>__________</w:t>
      </w:r>
      <w:r w:rsidR="00F26DD1" w:rsidRPr="00375EE9">
        <w:rPr>
          <w:rFonts w:ascii="Times New Roman" w:eastAsia="Times New Roman" w:hAnsi="Times New Roman"/>
          <w:color w:val="000000"/>
          <w:sz w:val="19"/>
          <w:szCs w:val="19"/>
          <w:lang w:eastAsia="ru-RU"/>
        </w:rPr>
        <w:t>____                             ____________________________</w:t>
      </w:r>
    </w:p>
    <w:p w14:paraId="3D6270E2" w14:textId="6C06652B" w:rsidR="00F26DD1" w:rsidRDefault="00785FB1" w:rsidP="007C5330">
      <w:pPr>
        <w:spacing w:after="0" w:line="240" w:lineRule="auto"/>
        <w:rPr>
          <w:rFonts w:ascii="Times New Roman" w:eastAsia="Times New Roman" w:hAnsi="Times New Roman"/>
          <w:color w:val="000000"/>
          <w:sz w:val="26"/>
          <w:szCs w:val="26"/>
          <w:vertAlign w:val="superscript"/>
          <w:lang w:eastAsia="ru-RU"/>
        </w:rPr>
      </w:pPr>
      <w:r w:rsidRPr="00AE00FF">
        <w:rPr>
          <w:rFonts w:ascii="Times New Roman" w:eastAsia="Times New Roman" w:hAnsi="Times New Roman"/>
          <w:color w:val="000000"/>
          <w:sz w:val="26"/>
          <w:szCs w:val="26"/>
          <w:vertAlign w:val="superscript"/>
          <w:lang w:eastAsia="ru-RU"/>
        </w:rPr>
        <w:t xml:space="preserve">               </w:t>
      </w:r>
      <w:r w:rsidR="00F26DD1" w:rsidRPr="00AE00FF">
        <w:rPr>
          <w:rFonts w:ascii="Times New Roman" w:eastAsia="Times New Roman" w:hAnsi="Times New Roman"/>
          <w:color w:val="000000"/>
          <w:sz w:val="26"/>
          <w:szCs w:val="26"/>
          <w:vertAlign w:val="superscript"/>
          <w:lang w:eastAsia="ru-RU"/>
        </w:rPr>
        <w:t>(</w:t>
      </w:r>
      <w:r w:rsidRPr="00AE00FF">
        <w:rPr>
          <w:rFonts w:ascii="Times New Roman" w:eastAsia="Times New Roman" w:hAnsi="Times New Roman"/>
          <w:color w:val="000000"/>
          <w:sz w:val="26"/>
          <w:szCs w:val="26"/>
          <w:vertAlign w:val="superscript"/>
          <w:lang w:eastAsia="ru-RU"/>
        </w:rPr>
        <w:t>дата</w:t>
      </w:r>
      <w:r w:rsidR="00F26DD1" w:rsidRPr="00AE00FF">
        <w:rPr>
          <w:rFonts w:ascii="Times New Roman" w:eastAsia="Times New Roman" w:hAnsi="Times New Roman"/>
          <w:color w:val="000000"/>
          <w:sz w:val="26"/>
          <w:szCs w:val="26"/>
          <w:vertAlign w:val="superscript"/>
          <w:lang w:eastAsia="ru-RU"/>
        </w:rPr>
        <w:t>)</w:t>
      </w:r>
      <w:r w:rsidR="00A52AF9" w:rsidRPr="00AE00FF">
        <w:rPr>
          <w:rFonts w:ascii="Times New Roman" w:eastAsia="Times New Roman" w:hAnsi="Times New Roman"/>
          <w:color w:val="000000"/>
          <w:sz w:val="26"/>
          <w:szCs w:val="26"/>
          <w:vertAlign w:val="superscript"/>
          <w:lang w:eastAsia="ru-RU"/>
        </w:rPr>
        <w:t xml:space="preserve"> </w:t>
      </w:r>
      <w:r w:rsidR="00F26DD1" w:rsidRPr="00AE00FF">
        <w:rPr>
          <w:rFonts w:ascii="Times New Roman" w:eastAsia="Times New Roman" w:hAnsi="Times New Roman"/>
          <w:color w:val="000000"/>
          <w:sz w:val="26"/>
          <w:szCs w:val="26"/>
          <w:vertAlign w:val="superscript"/>
          <w:lang w:eastAsia="ru-RU"/>
        </w:rPr>
        <w:t xml:space="preserve">               </w:t>
      </w:r>
      <w:r w:rsidRPr="00AE00FF">
        <w:rPr>
          <w:rFonts w:ascii="Times New Roman" w:eastAsia="Times New Roman" w:hAnsi="Times New Roman"/>
          <w:color w:val="000000"/>
          <w:sz w:val="26"/>
          <w:szCs w:val="26"/>
          <w:vertAlign w:val="superscript"/>
          <w:lang w:eastAsia="ru-RU"/>
        </w:rPr>
        <w:t xml:space="preserve">    </w:t>
      </w:r>
      <w:r w:rsidR="00AE00FF">
        <w:rPr>
          <w:rFonts w:ascii="Times New Roman" w:eastAsia="Times New Roman" w:hAnsi="Times New Roman"/>
          <w:color w:val="000000"/>
          <w:sz w:val="26"/>
          <w:szCs w:val="26"/>
          <w:vertAlign w:val="superscript"/>
          <w:lang w:eastAsia="ru-RU"/>
        </w:rPr>
        <w:t xml:space="preserve">             </w:t>
      </w:r>
      <w:r w:rsidRPr="00AE00FF">
        <w:rPr>
          <w:rFonts w:ascii="Times New Roman" w:eastAsia="Times New Roman" w:hAnsi="Times New Roman"/>
          <w:color w:val="000000"/>
          <w:sz w:val="26"/>
          <w:szCs w:val="26"/>
          <w:vertAlign w:val="superscript"/>
          <w:lang w:eastAsia="ru-RU"/>
        </w:rPr>
        <w:t xml:space="preserve">      </w:t>
      </w:r>
      <w:r w:rsidR="00F26DD1" w:rsidRPr="00AE00FF">
        <w:rPr>
          <w:rFonts w:ascii="Times New Roman" w:eastAsia="Times New Roman" w:hAnsi="Times New Roman"/>
          <w:color w:val="000000"/>
          <w:sz w:val="26"/>
          <w:szCs w:val="26"/>
          <w:vertAlign w:val="superscript"/>
          <w:lang w:eastAsia="ru-RU"/>
        </w:rPr>
        <w:t xml:space="preserve"> </w:t>
      </w:r>
      <w:r w:rsidRPr="00AE00FF">
        <w:rPr>
          <w:rFonts w:ascii="Times New Roman" w:eastAsia="Times New Roman" w:hAnsi="Times New Roman"/>
          <w:color w:val="000000"/>
          <w:sz w:val="26"/>
          <w:szCs w:val="26"/>
          <w:vertAlign w:val="superscript"/>
          <w:lang w:eastAsia="ru-RU"/>
        </w:rPr>
        <w:t>(подпись</w:t>
      </w:r>
      <w:r w:rsidR="005906A7" w:rsidRPr="00AE00FF">
        <w:rPr>
          <w:rFonts w:ascii="Times New Roman" w:eastAsia="Times New Roman" w:hAnsi="Times New Roman"/>
          <w:color w:val="000000"/>
          <w:sz w:val="26"/>
          <w:szCs w:val="26"/>
          <w:vertAlign w:val="superscript"/>
          <w:lang w:eastAsia="ru-RU"/>
        </w:rPr>
        <w:t>)</w:t>
      </w:r>
      <w:r w:rsidRPr="00AE00FF">
        <w:rPr>
          <w:rFonts w:ascii="Times New Roman" w:eastAsia="Times New Roman" w:hAnsi="Times New Roman"/>
          <w:color w:val="000000"/>
          <w:sz w:val="26"/>
          <w:szCs w:val="26"/>
          <w:vertAlign w:val="superscript"/>
          <w:lang w:eastAsia="ru-RU"/>
        </w:rPr>
        <w:t xml:space="preserve">, </w:t>
      </w:r>
      <w:r w:rsidR="005906A7" w:rsidRPr="00AE00FF">
        <w:rPr>
          <w:rFonts w:ascii="Times New Roman" w:eastAsia="Times New Roman" w:hAnsi="Times New Roman"/>
          <w:color w:val="000000"/>
          <w:sz w:val="26"/>
          <w:szCs w:val="26"/>
          <w:vertAlign w:val="superscript"/>
          <w:lang w:eastAsia="ru-RU"/>
        </w:rPr>
        <w:t>(</w:t>
      </w:r>
      <w:r w:rsidRPr="00AE00FF">
        <w:rPr>
          <w:rFonts w:ascii="Times New Roman" w:eastAsia="Times New Roman" w:hAnsi="Times New Roman"/>
          <w:color w:val="000000"/>
          <w:sz w:val="26"/>
          <w:szCs w:val="26"/>
          <w:vertAlign w:val="superscript"/>
          <w:lang w:eastAsia="ru-RU"/>
        </w:rPr>
        <w:t>М.П.</w:t>
      </w:r>
      <w:r w:rsidR="005906A7" w:rsidRPr="00AE00FF">
        <w:rPr>
          <w:rFonts w:ascii="Times New Roman" w:eastAsia="Times New Roman" w:hAnsi="Times New Roman"/>
          <w:color w:val="000000"/>
          <w:sz w:val="26"/>
          <w:szCs w:val="26"/>
          <w:vertAlign w:val="superscript"/>
          <w:lang w:eastAsia="ru-RU"/>
        </w:rPr>
        <w:t xml:space="preserve"> - при наличии)</w:t>
      </w:r>
      <w:r w:rsidRPr="00AE00FF">
        <w:rPr>
          <w:rFonts w:ascii="Times New Roman" w:eastAsia="Times New Roman" w:hAnsi="Times New Roman"/>
          <w:color w:val="000000"/>
          <w:sz w:val="26"/>
          <w:szCs w:val="26"/>
          <w:vertAlign w:val="superscript"/>
          <w:lang w:eastAsia="ru-RU"/>
        </w:rPr>
        <w:t xml:space="preserve">                 </w:t>
      </w:r>
      <w:r w:rsidR="00A52AF9" w:rsidRPr="00AE00FF">
        <w:rPr>
          <w:rFonts w:ascii="Times New Roman" w:eastAsia="Times New Roman" w:hAnsi="Times New Roman"/>
          <w:color w:val="000000"/>
          <w:sz w:val="26"/>
          <w:szCs w:val="26"/>
          <w:vertAlign w:val="superscript"/>
          <w:lang w:eastAsia="ru-RU"/>
        </w:rPr>
        <w:t xml:space="preserve">       </w:t>
      </w:r>
      <w:r w:rsidR="00AE00FF">
        <w:rPr>
          <w:rFonts w:ascii="Times New Roman" w:eastAsia="Times New Roman" w:hAnsi="Times New Roman"/>
          <w:color w:val="000000"/>
          <w:sz w:val="26"/>
          <w:szCs w:val="26"/>
          <w:vertAlign w:val="superscript"/>
          <w:lang w:eastAsia="ru-RU"/>
        </w:rPr>
        <w:t xml:space="preserve">                 </w:t>
      </w:r>
      <w:r w:rsidR="005906A7" w:rsidRPr="00AE00FF">
        <w:rPr>
          <w:rFonts w:ascii="Times New Roman" w:eastAsia="Times New Roman" w:hAnsi="Times New Roman"/>
          <w:color w:val="000000"/>
          <w:sz w:val="26"/>
          <w:szCs w:val="26"/>
          <w:vertAlign w:val="superscript"/>
          <w:lang w:eastAsia="ru-RU"/>
        </w:rPr>
        <w:t xml:space="preserve">       </w:t>
      </w:r>
      <w:r w:rsidRPr="00AE00FF">
        <w:rPr>
          <w:rFonts w:ascii="Times New Roman" w:eastAsia="Times New Roman" w:hAnsi="Times New Roman"/>
          <w:color w:val="000000"/>
          <w:sz w:val="26"/>
          <w:szCs w:val="26"/>
          <w:vertAlign w:val="superscript"/>
          <w:lang w:eastAsia="ru-RU"/>
        </w:rPr>
        <w:t xml:space="preserve">     </w:t>
      </w:r>
      <w:r w:rsidR="00F26DD1" w:rsidRPr="00AE00FF">
        <w:rPr>
          <w:rFonts w:ascii="Times New Roman" w:eastAsia="Times New Roman" w:hAnsi="Times New Roman"/>
          <w:color w:val="000000"/>
          <w:sz w:val="26"/>
          <w:szCs w:val="26"/>
          <w:vertAlign w:val="superscript"/>
          <w:lang w:eastAsia="ru-RU"/>
        </w:rPr>
        <w:t>(должность, Ф.И.О.)</w:t>
      </w:r>
    </w:p>
    <w:p w14:paraId="4C64072D" w14:textId="17FBFD84" w:rsidR="00D26A47" w:rsidRPr="001457CC" w:rsidRDefault="001457CC" w:rsidP="007C5330">
      <w:pPr>
        <w:spacing w:after="0" w:line="240" w:lineRule="auto"/>
        <w:rPr>
          <w:rFonts w:ascii="Times New Roman" w:eastAsia="Times New Roman" w:hAnsi="Times New Roman"/>
          <w:color w:val="000000"/>
          <w:sz w:val="24"/>
          <w:szCs w:val="24"/>
          <w:lang w:eastAsia="ru-RU"/>
        </w:rPr>
      </w:pPr>
      <w:r w:rsidRPr="001457CC">
        <w:rPr>
          <w:rFonts w:ascii="Times New Roman" w:eastAsia="Times New Roman" w:hAnsi="Times New Roman"/>
          <w:color w:val="000000"/>
          <w:sz w:val="24"/>
          <w:szCs w:val="24"/>
          <w:lang w:eastAsia="ru-RU"/>
        </w:rPr>
        <w:t>ПРОПУСК ПОЛУЧЕН «</w:t>
      </w:r>
      <w:r w:rsidR="00FD1C96">
        <w:rPr>
          <w:rFonts w:ascii="Times New Roman" w:eastAsia="Times New Roman" w:hAnsi="Times New Roman"/>
          <w:color w:val="000000"/>
          <w:sz w:val="24"/>
          <w:szCs w:val="24"/>
          <w:lang w:eastAsia="ru-RU"/>
        </w:rPr>
        <w:t>_</w:t>
      </w:r>
      <w:r w:rsidRPr="001457CC">
        <w:rPr>
          <w:rFonts w:ascii="Times New Roman" w:eastAsia="Times New Roman" w:hAnsi="Times New Roman"/>
          <w:color w:val="000000"/>
          <w:sz w:val="24"/>
          <w:szCs w:val="24"/>
          <w:lang w:eastAsia="ru-RU"/>
        </w:rPr>
        <w:t>_» _______ ____</w:t>
      </w:r>
      <w:r w:rsidR="00FD1C96">
        <w:rPr>
          <w:rFonts w:ascii="Times New Roman" w:eastAsia="Times New Roman" w:hAnsi="Times New Roman"/>
          <w:color w:val="000000"/>
          <w:sz w:val="24"/>
          <w:szCs w:val="24"/>
          <w:lang w:eastAsia="ru-RU"/>
        </w:rPr>
        <w:t xml:space="preserve">г. </w:t>
      </w:r>
      <w:r w:rsidRPr="001457CC">
        <w:rPr>
          <w:rFonts w:ascii="Times New Roman" w:eastAsia="Times New Roman" w:hAnsi="Times New Roman"/>
          <w:color w:val="000000"/>
          <w:sz w:val="24"/>
          <w:szCs w:val="24"/>
          <w:lang w:eastAsia="ru-RU"/>
        </w:rPr>
        <w:t>_</w:t>
      </w:r>
      <w:r>
        <w:rPr>
          <w:rFonts w:ascii="Times New Roman" w:eastAsia="Times New Roman" w:hAnsi="Times New Roman"/>
          <w:color w:val="000000"/>
          <w:sz w:val="24"/>
          <w:szCs w:val="24"/>
          <w:lang w:eastAsia="ru-RU"/>
        </w:rPr>
        <w:t>__</w:t>
      </w:r>
      <w:r w:rsidRPr="001457CC">
        <w:rPr>
          <w:rFonts w:ascii="Times New Roman" w:eastAsia="Times New Roman" w:hAnsi="Times New Roman"/>
          <w:color w:val="000000"/>
          <w:sz w:val="24"/>
          <w:szCs w:val="24"/>
          <w:lang w:eastAsia="ru-RU"/>
        </w:rPr>
        <w:t>____________</w:t>
      </w:r>
      <w:r w:rsidR="00FD1C96">
        <w:rPr>
          <w:rFonts w:ascii="Times New Roman" w:eastAsia="Times New Roman" w:hAnsi="Times New Roman"/>
          <w:color w:val="000000"/>
          <w:sz w:val="24"/>
          <w:szCs w:val="24"/>
          <w:lang w:eastAsia="ru-RU"/>
        </w:rPr>
        <w:t>___________</w:t>
      </w:r>
      <w:r w:rsidRPr="001457CC">
        <w:rPr>
          <w:rFonts w:ascii="Times New Roman" w:eastAsia="Times New Roman" w:hAnsi="Times New Roman"/>
          <w:color w:val="000000"/>
          <w:sz w:val="24"/>
          <w:szCs w:val="24"/>
          <w:lang w:eastAsia="ru-RU"/>
        </w:rPr>
        <w:t>_____________</w:t>
      </w:r>
    </w:p>
    <w:p w14:paraId="078C72E0" w14:textId="04109BC9" w:rsidR="001457CC" w:rsidRPr="00FD1C96" w:rsidRDefault="00FD1C96" w:rsidP="007C5330">
      <w:pPr>
        <w:spacing w:after="0" w:line="240" w:lineRule="auto"/>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vertAlign w:val="superscript"/>
          <w:lang w:eastAsia="ru-RU"/>
        </w:rPr>
        <w:t xml:space="preserve">                                                                                                                                                                         </w:t>
      </w:r>
      <w:r w:rsidR="001457CC" w:rsidRPr="00FD1C96">
        <w:rPr>
          <w:rFonts w:ascii="Times New Roman" w:eastAsia="Times New Roman" w:hAnsi="Times New Roman"/>
          <w:color w:val="000000"/>
          <w:sz w:val="24"/>
          <w:szCs w:val="24"/>
          <w:vertAlign w:val="superscript"/>
          <w:lang w:eastAsia="ru-RU"/>
        </w:rPr>
        <w:t>ФИО</w:t>
      </w:r>
      <w:r>
        <w:rPr>
          <w:rFonts w:ascii="Times New Roman" w:eastAsia="Times New Roman" w:hAnsi="Times New Roman"/>
          <w:color w:val="000000"/>
          <w:sz w:val="24"/>
          <w:szCs w:val="24"/>
          <w:vertAlign w:val="superscript"/>
          <w:lang w:eastAsia="ru-RU"/>
        </w:rPr>
        <w:t>,</w:t>
      </w:r>
      <w:r w:rsidR="001457CC" w:rsidRPr="00FD1C96">
        <w:rPr>
          <w:rFonts w:ascii="Times New Roman" w:eastAsia="Times New Roman" w:hAnsi="Times New Roman"/>
          <w:color w:val="000000"/>
          <w:sz w:val="24"/>
          <w:szCs w:val="24"/>
          <w:vertAlign w:val="superscript"/>
          <w:lang w:eastAsia="ru-RU"/>
        </w:rPr>
        <w:t xml:space="preserve"> подпись</w:t>
      </w:r>
    </w:p>
    <w:p w14:paraId="4755188A" w14:textId="77777777" w:rsidR="00A8656E" w:rsidRDefault="00A8656E">
      <w:pPr>
        <w:rPr>
          <w:rFonts w:ascii="Times New Roman" w:eastAsia="Times New Roman" w:hAnsi="Times New Roman"/>
          <w:color w:val="000000"/>
          <w:sz w:val="19"/>
          <w:szCs w:val="19"/>
          <w:lang w:eastAsia="ru-RU"/>
        </w:rPr>
      </w:pPr>
      <w:r>
        <w:rPr>
          <w:rFonts w:ascii="Times New Roman" w:eastAsia="Times New Roman" w:hAnsi="Times New Roman"/>
          <w:color w:val="000000"/>
          <w:sz w:val="19"/>
          <w:szCs w:val="19"/>
          <w:lang w:eastAsia="ru-RU"/>
        </w:rPr>
        <w:br w:type="page"/>
      </w:r>
    </w:p>
    <w:p w14:paraId="521DF58D" w14:textId="24F073D2" w:rsidR="00464348" w:rsidRPr="00FD1C96" w:rsidRDefault="00464348" w:rsidP="00464348">
      <w:pPr>
        <w:spacing w:after="0" w:line="240" w:lineRule="auto"/>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lastRenderedPageBreak/>
        <w:t xml:space="preserve">Приложение № 2 </w:t>
      </w:r>
    </w:p>
    <w:p w14:paraId="6262159C" w14:textId="77777777" w:rsidR="00464348" w:rsidRPr="00FD1C96" w:rsidRDefault="00464348" w:rsidP="00464348">
      <w:pPr>
        <w:spacing w:after="0" w:line="240" w:lineRule="auto"/>
        <w:ind w:left="3686"/>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t xml:space="preserve">к Положению о порядке выдачи пропуска </w:t>
      </w:r>
    </w:p>
    <w:p w14:paraId="67E3F762" w14:textId="77777777" w:rsidR="00464348" w:rsidRPr="00FD1C96" w:rsidRDefault="00464348" w:rsidP="00464348">
      <w:pPr>
        <w:spacing w:after="0" w:line="240" w:lineRule="auto"/>
        <w:ind w:left="3686"/>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t xml:space="preserve">для проезда и передвижения транспортного средства </w:t>
      </w:r>
    </w:p>
    <w:p w14:paraId="2F965227" w14:textId="77777777" w:rsidR="00464348" w:rsidRPr="00FD1C96" w:rsidRDefault="00464348" w:rsidP="00464348">
      <w:pPr>
        <w:spacing w:after="0" w:line="240" w:lineRule="auto"/>
        <w:ind w:left="3686"/>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t>по части территории национального парка «Лосиный остров»,</w:t>
      </w:r>
    </w:p>
    <w:p w14:paraId="34DA7D0F" w14:textId="77777777" w:rsidR="00464348" w:rsidRPr="00FD1C96" w:rsidRDefault="00464348" w:rsidP="00464348">
      <w:pPr>
        <w:spacing w:after="0" w:line="240" w:lineRule="auto"/>
        <w:ind w:left="3686"/>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t xml:space="preserve">расположенной в границах Московской области </w:t>
      </w:r>
    </w:p>
    <w:p w14:paraId="080C0351" w14:textId="77777777" w:rsidR="00E97213" w:rsidRPr="00FD1C96" w:rsidRDefault="00E97213" w:rsidP="00785FB1">
      <w:pPr>
        <w:spacing w:after="0" w:line="240" w:lineRule="auto"/>
        <w:jc w:val="right"/>
        <w:rPr>
          <w:rFonts w:ascii="Times New Roman" w:eastAsia="Times New Roman" w:hAnsi="Times New Roman"/>
          <w:bCs/>
          <w:color w:val="000000"/>
          <w:sz w:val="20"/>
          <w:szCs w:val="20"/>
          <w:lang w:eastAsia="ru-RU"/>
        </w:rPr>
      </w:pPr>
    </w:p>
    <w:p w14:paraId="0C4F6081" w14:textId="19C72610" w:rsidR="00785FB1" w:rsidRPr="004C6A63" w:rsidRDefault="00785FB1" w:rsidP="00785FB1">
      <w:pPr>
        <w:spacing w:after="0" w:line="240" w:lineRule="auto"/>
        <w:jc w:val="right"/>
        <w:rPr>
          <w:rFonts w:ascii="Times New Roman" w:eastAsia="Times New Roman" w:hAnsi="Times New Roman"/>
          <w:bCs/>
          <w:color w:val="000000"/>
          <w:sz w:val="21"/>
          <w:szCs w:val="21"/>
          <w:lang w:eastAsia="ru-RU"/>
        </w:rPr>
      </w:pPr>
      <w:r>
        <w:rPr>
          <w:rFonts w:ascii="Times New Roman" w:eastAsia="Times New Roman" w:hAnsi="Times New Roman"/>
          <w:bCs/>
          <w:color w:val="000000"/>
          <w:sz w:val="21"/>
          <w:szCs w:val="21"/>
          <w:lang w:eastAsia="ru-RU"/>
        </w:rPr>
        <w:t>ФОРМА</w:t>
      </w:r>
    </w:p>
    <w:p w14:paraId="6E2EA20B" w14:textId="77777777" w:rsidR="00F26DD1" w:rsidRDefault="00F26DD1" w:rsidP="00F26DD1"/>
    <w:p w14:paraId="0E0B5FFC" w14:textId="77777777" w:rsidR="00F26DD1" w:rsidRPr="00281B9E" w:rsidRDefault="00F26DD1" w:rsidP="00F26DD1">
      <w:pPr>
        <w:rPr>
          <w:sz w:val="24"/>
          <w:szCs w:val="24"/>
        </w:rPr>
      </w:pPr>
    </w:p>
    <w:p w14:paraId="656DEDE2" w14:textId="068B0F31" w:rsidR="00F26DD1" w:rsidRPr="00E97213" w:rsidRDefault="00F26DD1" w:rsidP="00E97213">
      <w:pPr>
        <w:jc w:val="center"/>
        <w:rPr>
          <w:rFonts w:ascii="Times New Roman" w:hAnsi="Times New Roman"/>
          <w:b/>
          <w:bCs/>
          <w:sz w:val="24"/>
          <w:szCs w:val="24"/>
        </w:rPr>
      </w:pPr>
      <w:r w:rsidRPr="00281B9E">
        <w:rPr>
          <w:rFonts w:ascii="Times New Roman" w:hAnsi="Times New Roman"/>
          <w:b/>
          <w:bCs/>
          <w:sz w:val="24"/>
          <w:szCs w:val="24"/>
        </w:rPr>
        <w:t xml:space="preserve">Список транспортных средств, заявленных </w:t>
      </w:r>
      <w:r w:rsidR="00E97213" w:rsidRPr="00E97213">
        <w:rPr>
          <w:rFonts w:ascii="Times New Roman" w:hAnsi="Times New Roman"/>
          <w:b/>
          <w:bCs/>
          <w:sz w:val="24"/>
          <w:szCs w:val="24"/>
        </w:rPr>
        <w:t>для проезда и передвижения транспортного средства по части территории национального парка «Лосиный остров», расположенной в границах Московской области</w:t>
      </w:r>
    </w:p>
    <w:p w14:paraId="454BDECD" w14:textId="77777777" w:rsidR="00F26DD1" w:rsidRPr="00281B9E" w:rsidRDefault="00F26DD1" w:rsidP="00F26DD1">
      <w:pPr>
        <w:jc w:val="center"/>
        <w:rPr>
          <w:rFonts w:ascii="Times New Roman" w:hAnsi="Times New Roman"/>
          <w:b/>
          <w:bCs/>
          <w:sz w:val="24"/>
          <w:szCs w:val="24"/>
        </w:rPr>
      </w:pPr>
    </w:p>
    <w:tbl>
      <w:tblPr>
        <w:tblW w:w="9498" w:type="dxa"/>
        <w:tblInd w:w="-5" w:type="dxa"/>
        <w:tblLayout w:type="fixed"/>
        <w:tblCellMar>
          <w:left w:w="0" w:type="dxa"/>
          <w:right w:w="0" w:type="dxa"/>
        </w:tblCellMar>
        <w:tblLook w:val="0000" w:firstRow="0" w:lastRow="0" w:firstColumn="0" w:lastColumn="0" w:noHBand="0" w:noVBand="0"/>
      </w:tblPr>
      <w:tblGrid>
        <w:gridCol w:w="646"/>
        <w:gridCol w:w="1622"/>
        <w:gridCol w:w="2127"/>
        <w:gridCol w:w="2126"/>
        <w:gridCol w:w="2977"/>
      </w:tblGrid>
      <w:tr w:rsidR="005F43C8" w:rsidRPr="00281B9E" w14:paraId="5FF9B482" w14:textId="77777777" w:rsidTr="005F43C8">
        <w:trPr>
          <w:trHeight w:hRule="exact" w:val="1259"/>
        </w:trPr>
        <w:tc>
          <w:tcPr>
            <w:tcW w:w="646" w:type="dxa"/>
            <w:tcBorders>
              <w:top w:val="single" w:sz="4" w:space="0" w:color="auto"/>
              <w:left w:val="single" w:sz="4" w:space="0" w:color="auto"/>
              <w:bottom w:val="nil"/>
              <w:right w:val="nil"/>
            </w:tcBorders>
            <w:shd w:val="clear" w:color="auto" w:fill="FFFFFF"/>
          </w:tcPr>
          <w:p w14:paraId="0AAF474D" w14:textId="77777777" w:rsidR="005F43C8" w:rsidRPr="00281B9E" w:rsidRDefault="005F43C8" w:rsidP="001840A2">
            <w:pPr>
              <w:spacing w:after="0" w:line="240" w:lineRule="exact"/>
              <w:jc w:val="center"/>
              <w:rPr>
                <w:rFonts w:ascii="Times New Roman" w:eastAsia="Times New Roman" w:hAnsi="Times New Roman"/>
                <w:sz w:val="24"/>
                <w:szCs w:val="24"/>
                <w:lang w:eastAsia="ru-RU"/>
              </w:rPr>
            </w:pPr>
            <w:r w:rsidRPr="00281B9E">
              <w:rPr>
                <w:rFonts w:ascii="Times New Roman" w:eastAsia="Times New Roman" w:hAnsi="Times New Roman"/>
                <w:color w:val="000000"/>
                <w:sz w:val="24"/>
                <w:szCs w:val="24"/>
                <w:lang w:eastAsia="ru-RU"/>
              </w:rPr>
              <w:t>№</w:t>
            </w:r>
          </w:p>
        </w:tc>
        <w:tc>
          <w:tcPr>
            <w:tcW w:w="1622" w:type="dxa"/>
            <w:tcBorders>
              <w:top w:val="single" w:sz="4" w:space="0" w:color="auto"/>
              <w:left w:val="single" w:sz="4" w:space="0" w:color="auto"/>
              <w:bottom w:val="nil"/>
              <w:right w:val="nil"/>
            </w:tcBorders>
            <w:shd w:val="clear" w:color="auto" w:fill="FFFFFF"/>
          </w:tcPr>
          <w:p w14:paraId="014F0CE0" w14:textId="77777777" w:rsidR="005F43C8" w:rsidRDefault="005F43C8" w:rsidP="002D547D">
            <w:pPr>
              <w:spacing w:after="0" w:line="240" w:lineRule="exact"/>
              <w:contextualSpacing/>
              <w:jc w:val="center"/>
              <w:rPr>
                <w:rFonts w:ascii="Times New Roman" w:eastAsia="Times New Roman" w:hAnsi="Times New Roman"/>
                <w:sz w:val="24"/>
                <w:szCs w:val="24"/>
                <w:lang w:eastAsia="ru-RU"/>
              </w:rPr>
            </w:pPr>
          </w:p>
          <w:p w14:paraId="50AD8DD1" w14:textId="77777777" w:rsidR="005F43C8" w:rsidRDefault="005F43C8" w:rsidP="005F43C8">
            <w:pPr>
              <w:spacing w:after="0" w:line="240" w:lineRule="exact"/>
              <w:contextualSpacing/>
              <w:rPr>
                <w:rFonts w:ascii="Times New Roman" w:eastAsia="Times New Roman" w:hAnsi="Times New Roman"/>
                <w:sz w:val="24"/>
                <w:szCs w:val="24"/>
                <w:lang w:eastAsia="ru-RU"/>
              </w:rPr>
            </w:pPr>
          </w:p>
          <w:p w14:paraId="2D267DB8" w14:textId="77777777" w:rsidR="005F43C8" w:rsidRPr="00281B9E" w:rsidRDefault="005F43C8" w:rsidP="002D547D">
            <w:pPr>
              <w:spacing w:after="0" w:line="240" w:lineRule="exact"/>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p>
        </w:tc>
        <w:tc>
          <w:tcPr>
            <w:tcW w:w="2127" w:type="dxa"/>
            <w:tcBorders>
              <w:top w:val="single" w:sz="4" w:space="0" w:color="auto"/>
              <w:left w:val="single" w:sz="4" w:space="0" w:color="auto"/>
              <w:bottom w:val="nil"/>
              <w:right w:val="single" w:sz="4" w:space="0" w:color="auto"/>
            </w:tcBorders>
            <w:shd w:val="clear" w:color="auto" w:fill="FFFFFF"/>
          </w:tcPr>
          <w:p w14:paraId="38B1C546" w14:textId="77777777" w:rsidR="005F43C8" w:rsidRDefault="005F43C8" w:rsidP="002D547D">
            <w:pPr>
              <w:spacing w:after="0" w:line="240" w:lineRule="auto"/>
              <w:contextualSpacing/>
              <w:jc w:val="center"/>
              <w:rPr>
                <w:rFonts w:ascii="Times New Roman" w:eastAsia="Times New Roman" w:hAnsi="Times New Roman"/>
                <w:color w:val="000000"/>
                <w:sz w:val="24"/>
                <w:szCs w:val="24"/>
                <w:lang w:eastAsia="ru-RU"/>
              </w:rPr>
            </w:pPr>
          </w:p>
          <w:p w14:paraId="16E9E892" w14:textId="77777777" w:rsidR="005F43C8" w:rsidRPr="00281B9E" w:rsidRDefault="005F43C8" w:rsidP="002D547D">
            <w:pPr>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Собственник транспортного средства</w:t>
            </w:r>
          </w:p>
        </w:tc>
        <w:tc>
          <w:tcPr>
            <w:tcW w:w="2126" w:type="dxa"/>
            <w:tcBorders>
              <w:top w:val="single" w:sz="4" w:space="0" w:color="auto"/>
              <w:left w:val="single" w:sz="4" w:space="0" w:color="auto"/>
              <w:bottom w:val="nil"/>
              <w:right w:val="single" w:sz="4" w:space="0" w:color="auto"/>
            </w:tcBorders>
            <w:shd w:val="clear" w:color="auto" w:fill="FFFFFF"/>
          </w:tcPr>
          <w:p w14:paraId="268BF039" w14:textId="77777777" w:rsidR="005F43C8" w:rsidRDefault="005F43C8" w:rsidP="002D547D">
            <w:pPr>
              <w:spacing w:after="0" w:line="240" w:lineRule="auto"/>
              <w:contextualSpacing/>
              <w:jc w:val="center"/>
              <w:rPr>
                <w:rFonts w:ascii="Times New Roman" w:eastAsia="Times New Roman" w:hAnsi="Times New Roman"/>
                <w:color w:val="000000"/>
                <w:sz w:val="24"/>
                <w:szCs w:val="24"/>
                <w:lang w:eastAsia="ru-RU"/>
              </w:rPr>
            </w:pPr>
          </w:p>
          <w:p w14:paraId="618B839C" w14:textId="77777777" w:rsidR="005F43C8" w:rsidRPr="00281B9E" w:rsidRDefault="005F43C8" w:rsidP="005F43C8">
            <w:pPr>
              <w:spacing w:after="0" w:line="240" w:lineRule="auto"/>
              <w:contextualSpacing/>
              <w:jc w:val="center"/>
              <w:rPr>
                <w:rFonts w:ascii="Times New Roman" w:eastAsia="Times New Roman" w:hAnsi="Times New Roman"/>
                <w:color w:val="000000"/>
                <w:sz w:val="24"/>
                <w:szCs w:val="24"/>
                <w:lang w:eastAsia="ru-RU"/>
              </w:rPr>
            </w:pPr>
            <w:r w:rsidRPr="00281B9E">
              <w:rPr>
                <w:rFonts w:ascii="Times New Roman" w:eastAsia="Times New Roman" w:hAnsi="Times New Roman"/>
                <w:color w:val="000000"/>
                <w:sz w:val="24"/>
                <w:szCs w:val="24"/>
                <w:lang w:eastAsia="ru-RU"/>
              </w:rPr>
              <w:t>Марка транспортного средства</w:t>
            </w:r>
          </w:p>
        </w:tc>
        <w:tc>
          <w:tcPr>
            <w:tcW w:w="2977" w:type="dxa"/>
            <w:tcBorders>
              <w:top w:val="single" w:sz="4" w:space="0" w:color="auto"/>
              <w:left w:val="single" w:sz="4" w:space="0" w:color="auto"/>
              <w:bottom w:val="nil"/>
              <w:right w:val="single" w:sz="4" w:space="0" w:color="auto"/>
            </w:tcBorders>
            <w:shd w:val="clear" w:color="auto" w:fill="FFFFFF"/>
          </w:tcPr>
          <w:p w14:paraId="4044EDC2" w14:textId="77777777" w:rsidR="005F43C8" w:rsidRDefault="005F43C8" w:rsidP="005F43C8">
            <w:pPr>
              <w:spacing w:after="0" w:line="240" w:lineRule="auto"/>
              <w:contextualSpacing/>
              <w:jc w:val="center"/>
              <w:rPr>
                <w:rFonts w:ascii="Times New Roman" w:eastAsia="Times New Roman" w:hAnsi="Times New Roman"/>
                <w:color w:val="000000"/>
                <w:sz w:val="24"/>
                <w:szCs w:val="24"/>
                <w:lang w:eastAsia="ru-RU"/>
              </w:rPr>
            </w:pPr>
          </w:p>
          <w:p w14:paraId="2F620F82" w14:textId="77777777" w:rsidR="005F43C8" w:rsidRPr="00281B9E" w:rsidRDefault="005F43C8" w:rsidP="005F43C8">
            <w:pPr>
              <w:spacing w:after="0" w:line="240" w:lineRule="auto"/>
              <w:contextualSpacing/>
              <w:jc w:val="center"/>
              <w:rPr>
                <w:rFonts w:ascii="Times New Roman" w:eastAsia="Times New Roman" w:hAnsi="Times New Roman"/>
                <w:sz w:val="24"/>
                <w:szCs w:val="24"/>
                <w:lang w:eastAsia="ru-RU"/>
              </w:rPr>
            </w:pPr>
            <w:r w:rsidRPr="00281B9E">
              <w:rPr>
                <w:rFonts w:ascii="Times New Roman" w:eastAsia="Times New Roman" w:hAnsi="Times New Roman"/>
                <w:color w:val="000000"/>
                <w:sz w:val="24"/>
                <w:szCs w:val="24"/>
                <w:lang w:eastAsia="ru-RU"/>
              </w:rPr>
              <w:t>Государственный регистрационный знак транспортного средства</w:t>
            </w:r>
          </w:p>
        </w:tc>
      </w:tr>
      <w:tr w:rsidR="005F43C8" w:rsidRPr="00281B9E" w14:paraId="7E727997" w14:textId="77777777" w:rsidTr="005F43C8">
        <w:trPr>
          <w:trHeight w:hRule="exact" w:val="283"/>
        </w:trPr>
        <w:tc>
          <w:tcPr>
            <w:tcW w:w="646" w:type="dxa"/>
            <w:tcBorders>
              <w:top w:val="single" w:sz="4" w:space="0" w:color="auto"/>
              <w:left w:val="single" w:sz="4" w:space="0" w:color="auto"/>
              <w:bottom w:val="nil"/>
              <w:right w:val="nil"/>
            </w:tcBorders>
            <w:shd w:val="clear" w:color="auto" w:fill="FFFFFF"/>
            <w:vAlign w:val="bottom"/>
          </w:tcPr>
          <w:p w14:paraId="098EC79B" w14:textId="77777777" w:rsidR="005F43C8" w:rsidRPr="00281B9E" w:rsidRDefault="005F43C8" w:rsidP="001840A2">
            <w:pPr>
              <w:spacing w:after="0" w:line="240" w:lineRule="exact"/>
              <w:jc w:val="center"/>
              <w:rPr>
                <w:rFonts w:ascii="Times New Roman" w:eastAsia="Times New Roman" w:hAnsi="Times New Roman"/>
                <w:sz w:val="24"/>
                <w:szCs w:val="24"/>
                <w:lang w:eastAsia="ru-RU"/>
              </w:rPr>
            </w:pPr>
            <w:r w:rsidRPr="00281B9E">
              <w:rPr>
                <w:rFonts w:ascii="Times New Roman" w:eastAsia="Times New Roman" w:hAnsi="Times New Roman"/>
                <w:color w:val="000000"/>
                <w:sz w:val="24"/>
                <w:szCs w:val="24"/>
                <w:lang w:eastAsia="ru-RU"/>
              </w:rPr>
              <w:t>1.</w:t>
            </w:r>
          </w:p>
        </w:tc>
        <w:tc>
          <w:tcPr>
            <w:tcW w:w="1622" w:type="dxa"/>
            <w:tcBorders>
              <w:top w:val="single" w:sz="4" w:space="0" w:color="auto"/>
              <w:left w:val="single" w:sz="4" w:space="0" w:color="auto"/>
              <w:bottom w:val="nil"/>
              <w:right w:val="nil"/>
            </w:tcBorders>
            <w:shd w:val="clear" w:color="auto" w:fill="FFFFFF"/>
          </w:tcPr>
          <w:p w14:paraId="458C39C2"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nil"/>
              <w:right w:val="single" w:sz="4" w:space="0" w:color="auto"/>
            </w:tcBorders>
            <w:shd w:val="clear" w:color="auto" w:fill="FFFFFF"/>
          </w:tcPr>
          <w:p w14:paraId="2F90A703"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nil"/>
              <w:right w:val="single" w:sz="4" w:space="0" w:color="auto"/>
            </w:tcBorders>
            <w:shd w:val="clear" w:color="auto" w:fill="FFFFFF"/>
          </w:tcPr>
          <w:p w14:paraId="5B63E844"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nil"/>
              <w:right w:val="single" w:sz="4" w:space="0" w:color="auto"/>
            </w:tcBorders>
            <w:shd w:val="clear" w:color="auto" w:fill="FFFFFF"/>
          </w:tcPr>
          <w:p w14:paraId="22D2722A" w14:textId="77777777" w:rsidR="005F43C8" w:rsidRPr="00281B9E" w:rsidRDefault="005F43C8" w:rsidP="001840A2">
            <w:pPr>
              <w:spacing w:after="0" w:line="240" w:lineRule="auto"/>
              <w:rPr>
                <w:rFonts w:ascii="Times New Roman" w:eastAsia="Times New Roman" w:hAnsi="Times New Roman"/>
                <w:sz w:val="24"/>
                <w:szCs w:val="24"/>
                <w:lang w:eastAsia="ru-RU"/>
              </w:rPr>
            </w:pPr>
          </w:p>
        </w:tc>
      </w:tr>
      <w:tr w:rsidR="005F43C8" w:rsidRPr="00281B9E" w14:paraId="67A1BCBA" w14:textId="77777777" w:rsidTr="005F43C8">
        <w:trPr>
          <w:trHeight w:hRule="exact" w:val="290"/>
        </w:trPr>
        <w:tc>
          <w:tcPr>
            <w:tcW w:w="646" w:type="dxa"/>
            <w:tcBorders>
              <w:top w:val="single" w:sz="4" w:space="0" w:color="auto"/>
              <w:left w:val="single" w:sz="4" w:space="0" w:color="auto"/>
              <w:bottom w:val="nil"/>
              <w:right w:val="nil"/>
            </w:tcBorders>
            <w:shd w:val="clear" w:color="auto" w:fill="FFFFFF"/>
            <w:vAlign w:val="bottom"/>
          </w:tcPr>
          <w:p w14:paraId="08AF88E0" w14:textId="77777777" w:rsidR="005F43C8" w:rsidRPr="00281B9E" w:rsidRDefault="005F43C8" w:rsidP="001840A2">
            <w:pPr>
              <w:spacing w:after="0" w:line="240" w:lineRule="exact"/>
              <w:jc w:val="center"/>
              <w:rPr>
                <w:rFonts w:ascii="Times New Roman" w:eastAsia="Times New Roman" w:hAnsi="Times New Roman"/>
                <w:sz w:val="24"/>
                <w:szCs w:val="24"/>
                <w:lang w:eastAsia="ru-RU"/>
              </w:rPr>
            </w:pPr>
            <w:r w:rsidRPr="00281B9E">
              <w:rPr>
                <w:rFonts w:ascii="Times New Roman" w:eastAsia="Times New Roman" w:hAnsi="Times New Roman"/>
                <w:color w:val="000000"/>
                <w:sz w:val="24"/>
                <w:szCs w:val="24"/>
                <w:lang w:eastAsia="ru-RU"/>
              </w:rPr>
              <w:t>2.</w:t>
            </w:r>
          </w:p>
        </w:tc>
        <w:tc>
          <w:tcPr>
            <w:tcW w:w="1622" w:type="dxa"/>
            <w:tcBorders>
              <w:top w:val="single" w:sz="4" w:space="0" w:color="auto"/>
              <w:left w:val="single" w:sz="4" w:space="0" w:color="auto"/>
              <w:bottom w:val="nil"/>
              <w:right w:val="nil"/>
            </w:tcBorders>
            <w:shd w:val="clear" w:color="auto" w:fill="FFFFFF"/>
          </w:tcPr>
          <w:p w14:paraId="5122A5F5"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nil"/>
              <w:right w:val="single" w:sz="4" w:space="0" w:color="auto"/>
            </w:tcBorders>
            <w:shd w:val="clear" w:color="auto" w:fill="FFFFFF"/>
          </w:tcPr>
          <w:p w14:paraId="394584C4"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nil"/>
              <w:right w:val="single" w:sz="4" w:space="0" w:color="auto"/>
            </w:tcBorders>
            <w:shd w:val="clear" w:color="auto" w:fill="FFFFFF"/>
          </w:tcPr>
          <w:p w14:paraId="3B032819"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nil"/>
              <w:right w:val="single" w:sz="4" w:space="0" w:color="auto"/>
            </w:tcBorders>
            <w:shd w:val="clear" w:color="auto" w:fill="FFFFFF"/>
          </w:tcPr>
          <w:p w14:paraId="03261935" w14:textId="77777777" w:rsidR="005F43C8" w:rsidRPr="00281B9E" w:rsidRDefault="005F43C8" w:rsidP="001840A2">
            <w:pPr>
              <w:spacing w:after="0" w:line="240" w:lineRule="auto"/>
              <w:rPr>
                <w:rFonts w:ascii="Times New Roman" w:eastAsia="Times New Roman" w:hAnsi="Times New Roman"/>
                <w:sz w:val="24"/>
                <w:szCs w:val="24"/>
                <w:lang w:eastAsia="ru-RU"/>
              </w:rPr>
            </w:pPr>
          </w:p>
        </w:tc>
      </w:tr>
      <w:tr w:rsidR="005F43C8" w:rsidRPr="00281B9E" w14:paraId="61CD67F7" w14:textId="77777777" w:rsidTr="005F43C8">
        <w:trPr>
          <w:trHeight w:hRule="exact" w:val="297"/>
        </w:trPr>
        <w:tc>
          <w:tcPr>
            <w:tcW w:w="646" w:type="dxa"/>
            <w:tcBorders>
              <w:top w:val="single" w:sz="4" w:space="0" w:color="auto"/>
              <w:left w:val="single" w:sz="4" w:space="0" w:color="auto"/>
              <w:bottom w:val="nil"/>
              <w:right w:val="nil"/>
            </w:tcBorders>
            <w:shd w:val="clear" w:color="auto" w:fill="FFFFFF"/>
            <w:vAlign w:val="bottom"/>
          </w:tcPr>
          <w:p w14:paraId="42D2076F" w14:textId="77777777" w:rsidR="005F43C8" w:rsidRPr="00281B9E" w:rsidRDefault="005F43C8" w:rsidP="001840A2">
            <w:pPr>
              <w:spacing w:after="0" w:line="240" w:lineRule="exact"/>
              <w:jc w:val="center"/>
              <w:rPr>
                <w:rFonts w:ascii="Times New Roman" w:eastAsia="Times New Roman" w:hAnsi="Times New Roman"/>
                <w:sz w:val="24"/>
                <w:szCs w:val="24"/>
                <w:lang w:eastAsia="ru-RU"/>
              </w:rPr>
            </w:pPr>
            <w:r w:rsidRPr="00281B9E">
              <w:rPr>
                <w:rFonts w:ascii="Times New Roman" w:eastAsia="Times New Roman" w:hAnsi="Times New Roman"/>
                <w:color w:val="000000"/>
                <w:sz w:val="24"/>
                <w:szCs w:val="24"/>
                <w:lang w:eastAsia="ru-RU"/>
              </w:rPr>
              <w:t>3.</w:t>
            </w:r>
          </w:p>
        </w:tc>
        <w:tc>
          <w:tcPr>
            <w:tcW w:w="1622" w:type="dxa"/>
            <w:tcBorders>
              <w:top w:val="single" w:sz="4" w:space="0" w:color="auto"/>
              <w:left w:val="single" w:sz="4" w:space="0" w:color="auto"/>
              <w:bottom w:val="nil"/>
              <w:right w:val="nil"/>
            </w:tcBorders>
            <w:shd w:val="clear" w:color="auto" w:fill="FFFFFF"/>
          </w:tcPr>
          <w:p w14:paraId="0E741255"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nil"/>
              <w:right w:val="single" w:sz="4" w:space="0" w:color="auto"/>
            </w:tcBorders>
            <w:shd w:val="clear" w:color="auto" w:fill="FFFFFF"/>
          </w:tcPr>
          <w:p w14:paraId="15EFF4AA"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nil"/>
              <w:right w:val="single" w:sz="4" w:space="0" w:color="auto"/>
            </w:tcBorders>
            <w:shd w:val="clear" w:color="auto" w:fill="FFFFFF"/>
          </w:tcPr>
          <w:p w14:paraId="3189D08F"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nil"/>
              <w:right w:val="single" w:sz="4" w:space="0" w:color="auto"/>
            </w:tcBorders>
            <w:shd w:val="clear" w:color="auto" w:fill="FFFFFF"/>
          </w:tcPr>
          <w:p w14:paraId="0F12DDA3" w14:textId="77777777" w:rsidR="005F43C8" w:rsidRPr="00281B9E" w:rsidRDefault="005F43C8" w:rsidP="001840A2">
            <w:pPr>
              <w:spacing w:after="0" w:line="240" w:lineRule="auto"/>
              <w:rPr>
                <w:rFonts w:ascii="Times New Roman" w:eastAsia="Times New Roman" w:hAnsi="Times New Roman"/>
                <w:sz w:val="24"/>
                <w:szCs w:val="24"/>
                <w:lang w:eastAsia="ru-RU"/>
              </w:rPr>
            </w:pPr>
          </w:p>
        </w:tc>
      </w:tr>
      <w:tr w:rsidR="005F43C8" w:rsidRPr="00281B9E" w14:paraId="04D9E6FB" w14:textId="77777777" w:rsidTr="005F43C8">
        <w:trPr>
          <w:trHeight w:hRule="exact" w:val="290"/>
        </w:trPr>
        <w:tc>
          <w:tcPr>
            <w:tcW w:w="646" w:type="dxa"/>
            <w:tcBorders>
              <w:top w:val="single" w:sz="4" w:space="0" w:color="auto"/>
              <w:left w:val="single" w:sz="4" w:space="0" w:color="auto"/>
              <w:bottom w:val="nil"/>
              <w:right w:val="nil"/>
            </w:tcBorders>
            <w:shd w:val="clear" w:color="auto" w:fill="FFFFFF"/>
            <w:vAlign w:val="bottom"/>
          </w:tcPr>
          <w:p w14:paraId="201A5FF3" w14:textId="77777777" w:rsidR="005F43C8" w:rsidRPr="00281B9E" w:rsidRDefault="005F43C8" w:rsidP="001840A2">
            <w:pPr>
              <w:spacing w:after="0" w:line="240" w:lineRule="exact"/>
              <w:jc w:val="center"/>
              <w:rPr>
                <w:rFonts w:ascii="Times New Roman" w:eastAsia="Times New Roman" w:hAnsi="Times New Roman"/>
                <w:sz w:val="24"/>
                <w:szCs w:val="24"/>
                <w:lang w:eastAsia="ru-RU"/>
              </w:rPr>
            </w:pPr>
            <w:r w:rsidRPr="00281B9E">
              <w:rPr>
                <w:rFonts w:ascii="Times New Roman" w:eastAsia="Times New Roman" w:hAnsi="Times New Roman"/>
                <w:color w:val="000000"/>
                <w:sz w:val="24"/>
                <w:szCs w:val="24"/>
                <w:lang w:eastAsia="ru-RU"/>
              </w:rPr>
              <w:t>4.</w:t>
            </w:r>
          </w:p>
        </w:tc>
        <w:tc>
          <w:tcPr>
            <w:tcW w:w="1622" w:type="dxa"/>
            <w:tcBorders>
              <w:top w:val="single" w:sz="4" w:space="0" w:color="auto"/>
              <w:left w:val="single" w:sz="4" w:space="0" w:color="auto"/>
              <w:bottom w:val="nil"/>
              <w:right w:val="nil"/>
            </w:tcBorders>
            <w:shd w:val="clear" w:color="auto" w:fill="FFFFFF"/>
          </w:tcPr>
          <w:p w14:paraId="2EDFB25D"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nil"/>
              <w:right w:val="single" w:sz="4" w:space="0" w:color="auto"/>
            </w:tcBorders>
            <w:shd w:val="clear" w:color="auto" w:fill="FFFFFF"/>
          </w:tcPr>
          <w:p w14:paraId="56CA5F64"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nil"/>
              <w:right w:val="single" w:sz="4" w:space="0" w:color="auto"/>
            </w:tcBorders>
            <w:shd w:val="clear" w:color="auto" w:fill="FFFFFF"/>
          </w:tcPr>
          <w:p w14:paraId="2CBA75B7"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nil"/>
              <w:right w:val="single" w:sz="4" w:space="0" w:color="auto"/>
            </w:tcBorders>
            <w:shd w:val="clear" w:color="auto" w:fill="FFFFFF"/>
          </w:tcPr>
          <w:p w14:paraId="0842C706" w14:textId="77777777" w:rsidR="005F43C8" w:rsidRPr="00281B9E" w:rsidRDefault="005F43C8" w:rsidP="001840A2">
            <w:pPr>
              <w:spacing w:after="0" w:line="240" w:lineRule="auto"/>
              <w:rPr>
                <w:rFonts w:ascii="Times New Roman" w:eastAsia="Times New Roman" w:hAnsi="Times New Roman"/>
                <w:sz w:val="24"/>
                <w:szCs w:val="24"/>
                <w:lang w:eastAsia="ru-RU"/>
              </w:rPr>
            </w:pPr>
          </w:p>
        </w:tc>
      </w:tr>
      <w:tr w:rsidR="005F43C8" w:rsidRPr="00281B9E" w14:paraId="41AE2171" w14:textId="77777777" w:rsidTr="005F43C8">
        <w:trPr>
          <w:trHeight w:hRule="exact" w:val="290"/>
        </w:trPr>
        <w:tc>
          <w:tcPr>
            <w:tcW w:w="646" w:type="dxa"/>
            <w:tcBorders>
              <w:top w:val="single" w:sz="4" w:space="0" w:color="auto"/>
              <w:left w:val="single" w:sz="4" w:space="0" w:color="auto"/>
              <w:bottom w:val="nil"/>
              <w:right w:val="nil"/>
            </w:tcBorders>
            <w:shd w:val="clear" w:color="auto" w:fill="FFFFFF"/>
            <w:vAlign w:val="bottom"/>
          </w:tcPr>
          <w:p w14:paraId="367EEEB2" w14:textId="77777777" w:rsidR="005F43C8" w:rsidRPr="00281B9E" w:rsidRDefault="005F43C8" w:rsidP="001840A2">
            <w:pPr>
              <w:spacing w:after="0" w:line="240" w:lineRule="exact"/>
              <w:jc w:val="center"/>
              <w:rPr>
                <w:rFonts w:ascii="Times New Roman" w:eastAsia="Times New Roman" w:hAnsi="Times New Roman"/>
                <w:sz w:val="24"/>
                <w:szCs w:val="24"/>
                <w:lang w:eastAsia="ru-RU"/>
              </w:rPr>
            </w:pPr>
            <w:r w:rsidRPr="00281B9E">
              <w:rPr>
                <w:rFonts w:ascii="Times New Roman" w:eastAsia="Times New Roman" w:hAnsi="Times New Roman"/>
                <w:color w:val="000000"/>
                <w:sz w:val="24"/>
                <w:szCs w:val="24"/>
                <w:lang w:eastAsia="ru-RU"/>
              </w:rPr>
              <w:t>5.</w:t>
            </w:r>
          </w:p>
        </w:tc>
        <w:tc>
          <w:tcPr>
            <w:tcW w:w="1622" w:type="dxa"/>
            <w:tcBorders>
              <w:top w:val="single" w:sz="4" w:space="0" w:color="auto"/>
              <w:left w:val="single" w:sz="4" w:space="0" w:color="auto"/>
              <w:bottom w:val="nil"/>
              <w:right w:val="nil"/>
            </w:tcBorders>
            <w:shd w:val="clear" w:color="auto" w:fill="FFFFFF"/>
          </w:tcPr>
          <w:p w14:paraId="3E97EF64"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nil"/>
              <w:right w:val="single" w:sz="4" w:space="0" w:color="auto"/>
            </w:tcBorders>
            <w:shd w:val="clear" w:color="auto" w:fill="FFFFFF"/>
          </w:tcPr>
          <w:p w14:paraId="65C7A92A"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nil"/>
              <w:right w:val="single" w:sz="4" w:space="0" w:color="auto"/>
            </w:tcBorders>
            <w:shd w:val="clear" w:color="auto" w:fill="FFFFFF"/>
          </w:tcPr>
          <w:p w14:paraId="37B1A84B"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nil"/>
              <w:right w:val="single" w:sz="4" w:space="0" w:color="auto"/>
            </w:tcBorders>
            <w:shd w:val="clear" w:color="auto" w:fill="FFFFFF"/>
          </w:tcPr>
          <w:p w14:paraId="35921EA3" w14:textId="77777777" w:rsidR="005F43C8" w:rsidRPr="00281B9E" w:rsidRDefault="005F43C8" w:rsidP="001840A2">
            <w:pPr>
              <w:spacing w:after="0" w:line="240" w:lineRule="auto"/>
              <w:rPr>
                <w:rFonts w:ascii="Times New Roman" w:eastAsia="Times New Roman" w:hAnsi="Times New Roman"/>
                <w:sz w:val="24"/>
                <w:szCs w:val="24"/>
                <w:lang w:eastAsia="ru-RU"/>
              </w:rPr>
            </w:pPr>
          </w:p>
        </w:tc>
      </w:tr>
      <w:tr w:rsidR="005F43C8" w:rsidRPr="00281B9E" w14:paraId="252676AD" w14:textId="77777777" w:rsidTr="005F43C8">
        <w:trPr>
          <w:trHeight w:hRule="exact" w:val="319"/>
        </w:trPr>
        <w:tc>
          <w:tcPr>
            <w:tcW w:w="646" w:type="dxa"/>
            <w:tcBorders>
              <w:top w:val="single" w:sz="4" w:space="0" w:color="auto"/>
              <w:left w:val="single" w:sz="4" w:space="0" w:color="auto"/>
              <w:bottom w:val="single" w:sz="4" w:space="0" w:color="auto"/>
              <w:right w:val="nil"/>
            </w:tcBorders>
            <w:shd w:val="clear" w:color="auto" w:fill="FFFFFF"/>
            <w:vAlign w:val="bottom"/>
          </w:tcPr>
          <w:p w14:paraId="5045B7CD" w14:textId="77777777" w:rsidR="005F43C8" w:rsidRPr="00281B9E" w:rsidRDefault="005F43C8" w:rsidP="001840A2">
            <w:pPr>
              <w:spacing w:after="0" w:line="240" w:lineRule="exact"/>
              <w:jc w:val="center"/>
              <w:rPr>
                <w:rFonts w:ascii="Times New Roman" w:eastAsia="Times New Roman" w:hAnsi="Times New Roman"/>
                <w:sz w:val="24"/>
                <w:szCs w:val="24"/>
                <w:lang w:eastAsia="ru-RU"/>
              </w:rPr>
            </w:pPr>
            <w:r w:rsidRPr="00281B9E">
              <w:rPr>
                <w:rFonts w:ascii="Times New Roman" w:eastAsia="Times New Roman" w:hAnsi="Times New Roman"/>
                <w:color w:val="000000"/>
                <w:sz w:val="24"/>
                <w:szCs w:val="24"/>
                <w:lang w:eastAsia="ru-RU"/>
              </w:rPr>
              <w:t>6.</w:t>
            </w:r>
          </w:p>
        </w:tc>
        <w:tc>
          <w:tcPr>
            <w:tcW w:w="1622" w:type="dxa"/>
            <w:tcBorders>
              <w:top w:val="single" w:sz="4" w:space="0" w:color="auto"/>
              <w:left w:val="single" w:sz="4" w:space="0" w:color="auto"/>
              <w:bottom w:val="single" w:sz="4" w:space="0" w:color="auto"/>
              <w:right w:val="nil"/>
            </w:tcBorders>
            <w:shd w:val="clear" w:color="auto" w:fill="FFFFFF"/>
          </w:tcPr>
          <w:p w14:paraId="1DA925D1"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D1C7D71"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90552EF" w14:textId="77777777" w:rsidR="005F43C8" w:rsidRPr="00281B9E" w:rsidRDefault="005F43C8" w:rsidP="001840A2">
            <w:pPr>
              <w:spacing w:after="0" w:line="240" w:lineRule="auto"/>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4B7077" w14:textId="77777777" w:rsidR="005F43C8" w:rsidRPr="00281B9E" w:rsidRDefault="005F43C8" w:rsidP="001840A2">
            <w:pPr>
              <w:spacing w:after="0" w:line="240" w:lineRule="auto"/>
              <w:rPr>
                <w:rFonts w:ascii="Times New Roman" w:eastAsia="Times New Roman" w:hAnsi="Times New Roman"/>
                <w:sz w:val="24"/>
                <w:szCs w:val="24"/>
                <w:lang w:eastAsia="ru-RU"/>
              </w:rPr>
            </w:pPr>
          </w:p>
        </w:tc>
      </w:tr>
    </w:tbl>
    <w:p w14:paraId="4FA37E9F" w14:textId="77777777" w:rsidR="00F26DD1" w:rsidRPr="00281B9E" w:rsidRDefault="00F26DD1" w:rsidP="00F26DD1">
      <w:pPr>
        <w:jc w:val="center"/>
        <w:rPr>
          <w:rFonts w:ascii="Times New Roman" w:hAnsi="Times New Roman"/>
          <w:sz w:val="24"/>
          <w:szCs w:val="24"/>
        </w:rPr>
      </w:pPr>
    </w:p>
    <w:p w14:paraId="4671C3AA" w14:textId="77777777" w:rsidR="00464348" w:rsidRPr="004042EC" w:rsidRDefault="00464348" w:rsidP="00464348">
      <w:pPr>
        <w:spacing w:after="0" w:line="240" w:lineRule="auto"/>
        <w:rPr>
          <w:rFonts w:ascii="Times New Roman" w:eastAsia="Times New Roman" w:hAnsi="Times New Roman"/>
          <w:color w:val="000000"/>
          <w:sz w:val="24"/>
          <w:szCs w:val="24"/>
          <w:lang w:eastAsia="ru-RU"/>
        </w:rPr>
      </w:pPr>
    </w:p>
    <w:p w14:paraId="156C3D8E" w14:textId="77777777" w:rsidR="00464348" w:rsidRPr="00375EE9" w:rsidRDefault="00464348" w:rsidP="00464348">
      <w:pPr>
        <w:spacing w:after="0" w:line="240" w:lineRule="auto"/>
        <w:rPr>
          <w:rFonts w:ascii="Times New Roman" w:eastAsia="Times New Roman" w:hAnsi="Times New Roman"/>
          <w:color w:val="000000"/>
          <w:sz w:val="19"/>
          <w:szCs w:val="19"/>
          <w:lang w:eastAsia="ru-RU"/>
        </w:rPr>
      </w:pPr>
      <w:r w:rsidRPr="00375EE9">
        <w:rPr>
          <w:rFonts w:ascii="Times New Roman" w:eastAsia="Times New Roman" w:hAnsi="Times New Roman"/>
          <w:color w:val="000000"/>
          <w:sz w:val="19"/>
          <w:szCs w:val="19"/>
          <w:lang w:eastAsia="ru-RU"/>
        </w:rPr>
        <w:t xml:space="preserve">________________ </w:t>
      </w:r>
      <w:r>
        <w:rPr>
          <w:rFonts w:ascii="Times New Roman" w:eastAsia="Times New Roman" w:hAnsi="Times New Roman"/>
          <w:color w:val="000000"/>
          <w:sz w:val="19"/>
          <w:szCs w:val="19"/>
          <w:lang w:eastAsia="ru-RU"/>
        </w:rPr>
        <w:t xml:space="preserve">                  </w:t>
      </w:r>
      <w:r w:rsidRPr="00375EE9">
        <w:rPr>
          <w:rFonts w:ascii="Times New Roman" w:eastAsia="Times New Roman" w:hAnsi="Times New Roman"/>
          <w:color w:val="000000"/>
          <w:sz w:val="19"/>
          <w:szCs w:val="19"/>
          <w:lang w:eastAsia="ru-RU"/>
        </w:rPr>
        <w:t>________</w:t>
      </w:r>
      <w:r>
        <w:rPr>
          <w:rFonts w:ascii="Times New Roman" w:eastAsia="Times New Roman" w:hAnsi="Times New Roman"/>
          <w:color w:val="000000"/>
          <w:sz w:val="19"/>
          <w:szCs w:val="19"/>
          <w:lang w:eastAsia="ru-RU"/>
        </w:rPr>
        <w:t>____</w:t>
      </w:r>
      <w:r w:rsidRPr="00375EE9">
        <w:rPr>
          <w:rFonts w:ascii="Times New Roman" w:eastAsia="Times New Roman" w:hAnsi="Times New Roman"/>
          <w:color w:val="000000"/>
          <w:sz w:val="19"/>
          <w:szCs w:val="19"/>
          <w:lang w:eastAsia="ru-RU"/>
        </w:rPr>
        <w:t>____</w:t>
      </w:r>
      <w:r>
        <w:rPr>
          <w:rFonts w:ascii="Times New Roman" w:eastAsia="Times New Roman" w:hAnsi="Times New Roman"/>
          <w:color w:val="000000"/>
          <w:sz w:val="19"/>
          <w:szCs w:val="19"/>
          <w:lang w:eastAsia="ru-RU"/>
        </w:rPr>
        <w:t>__________</w:t>
      </w:r>
      <w:r w:rsidRPr="00375EE9">
        <w:rPr>
          <w:rFonts w:ascii="Times New Roman" w:eastAsia="Times New Roman" w:hAnsi="Times New Roman"/>
          <w:color w:val="000000"/>
          <w:sz w:val="19"/>
          <w:szCs w:val="19"/>
          <w:lang w:eastAsia="ru-RU"/>
        </w:rPr>
        <w:t>____                             ____________________________</w:t>
      </w:r>
    </w:p>
    <w:p w14:paraId="74824088" w14:textId="77777777" w:rsidR="00464348" w:rsidRPr="00AE00FF" w:rsidRDefault="00464348" w:rsidP="00464348">
      <w:pPr>
        <w:spacing w:after="0" w:line="240" w:lineRule="auto"/>
        <w:rPr>
          <w:rFonts w:ascii="Times New Roman" w:eastAsia="Times New Roman" w:hAnsi="Times New Roman"/>
          <w:color w:val="000000"/>
          <w:sz w:val="26"/>
          <w:szCs w:val="26"/>
          <w:vertAlign w:val="superscript"/>
          <w:lang w:eastAsia="ru-RU"/>
        </w:rPr>
      </w:pPr>
      <w:r w:rsidRPr="00AE00FF">
        <w:rPr>
          <w:rFonts w:ascii="Times New Roman" w:eastAsia="Times New Roman" w:hAnsi="Times New Roman"/>
          <w:color w:val="000000"/>
          <w:sz w:val="26"/>
          <w:szCs w:val="26"/>
          <w:vertAlign w:val="superscript"/>
          <w:lang w:eastAsia="ru-RU"/>
        </w:rPr>
        <w:t xml:space="preserve">               (дата)                    </w:t>
      </w:r>
      <w:r>
        <w:rPr>
          <w:rFonts w:ascii="Times New Roman" w:eastAsia="Times New Roman" w:hAnsi="Times New Roman"/>
          <w:color w:val="000000"/>
          <w:sz w:val="26"/>
          <w:szCs w:val="26"/>
          <w:vertAlign w:val="superscript"/>
          <w:lang w:eastAsia="ru-RU"/>
        </w:rPr>
        <w:t xml:space="preserve">             </w:t>
      </w:r>
      <w:r w:rsidRPr="00AE00FF">
        <w:rPr>
          <w:rFonts w:ascii="Times New Roman" w:eastAsia="Times New Roman" w:hAnsi="Times New Roman"/>
          <w:color w:val="000000"/>
          <w:sz w:val="26"/>
          <w:szCs w:val="26"/>
          <w:vertAlign w:val="superscript"/>
          <w:lang w:eastAsia="ru-RU"/>
        </w:rPr>
        <w:t xml:space="preserve">       (подпись), (М.П. - при наличии)                        </w:t>
      </w:r>
      <w:r>
        <w:rPr>
          <w:rFonts w:ascii="Times New Roman" w:eastAsia="Times New Roman" w:hAnsi="Times New Roman"/>
          <w:color w:val="000000"/>
          <w:sz w:val="26"/>
          <w:szCs w:val="26"/>
          <w:vertAlign w:val="superscript"/>
          <w:lang w:eastAsia="ru-RU"/>
        </w:rPr>
        <w:t xml:space="preserve">                 </w:t>
      </w:r>
      <w:r w:rsidRPr="00AE00FF">
        <w:rPr>
          <w:rFonts w:ascii="Times New Roman" w:eastAsia="Times New Roman" w:hAnsi="Times New Roman"/>
          <w:color w:val="000000"/>
          <w:sz w:val="26"/>
          <w:szCs w:val="26"/>
          <w:vertAlign w:val="superscript"/>
          <w:lang w:eastAsia="ru-RU"/>
        </w:rPr>
        <w:t xml:space="preserve">            (должность, Ф.И.О.)</w:t>
      </w:r>
    </w:p>
    <w:p w14:paraId="397FE779" w14:textId="77777777" w:rsidR="00F26DD1" w:rsidRPr="00281B9E" w:rsidRDefault="00F26DD1" w:rsidP="00F26DD1">
      <w:pPr>
        <w:jc w:val="center"/>
        <w:rPr>
          <w:rFonts w:ascii="Times New Roman" w:hAnsi="Times New Roman"/>
          <w:sz w:val="24"/>
          <w:szCs w:val="24"/>
        </w:rPr>
      </w:pPr>
    </w:p>
    <w:p w14:paraId="417F4804" w14:textId="77777777" w:rsidR="00464348" w:rsidRDefault="00464348">
      <w:pPr>
        <w:spacing w:line="259" w:lineRule="auto"/>
        <w:rPr>
          <w:rFonts w:ascii="Times New Roman" w:eastAsia="Times New Roman" w:hAnsi="Times New Roman"/>
          <w:bCs/>
          <w:color w:val="000000"/>
          <w:sz w:val="21"/>
          <w:szCs w:val="21"/>
          <w:lang w:eastAsia="ru-RU"/>
        </w:rPr>
      </w:pPr>
      <w:r>
        <w:rPr>
          <w:rFonts w:ascii="Times New Roman" w:eastAsia="Times New Roman" w:hAnsi="Times New Roman"/>
          <w:bCs/>
          <w:color w:val="000000"/>
          <w:sz w:val="21"/>
          <w:szCs w:val="21"/>
          <w:lang w:eastAsia="ru-RU"/>
        </w:rPr>
        <w:br w:type="page"/>
      </w:r>
    </w:p>
    <w:p w14:paraId="143F1F3A" w14:textId="4084F35F" w:rsidR="00464348" w:rsidRPr="00FD1C96" w:rsidRDefault="00464348" w:rsidP="00464348">
      <w:pPr>
        <w:spacing w:after="0" w:line="240" w:lineRule="auto"/>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lastRenderedPageBreak/>
        <w:t xml:space="preserve">Приложение № 3 </w:t>
      </w:r>
    </w:p>
    <w:p w14:paraId="549DBE53" w14:textId="77777777" w:rsidR="00464348" w:rsidRPr="00FD1C96" w:rsidRDefault="00464348" w:rsidP="00464348">
      <w:pPr>
        <w:spacing w:after="0" w:line="240" w:lineRule="auto"/>
        <w:ind w:left="3686"/>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t xml:space="preserve">к Положению о порядке выдачи пропуска </w:t>
      </w:r>
    </w:p>
    <w:p w14:paraId="429B5037" w14:textId="77777777" w:rsidR="00464348" w:rsidRPr="00FD1C96" w:rsidRDefault="00464348" w:rsidP="00464348">
      <w:pPr>
        <w:spacing w:after="0" w:line="240" w:lineRule="auto"/>
        <w:ind w:left="3686"/>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t xml:space="preserve">для проезда и передвижения транспортного средства </w:t>
      </w:r>
    </w:p>
    <w:p w14:paraId="5B61348E" w14:textId="77777777" w:rsidR="00464348" w:rsidRPr="00FD1C96" w:rsidRDefault="00464348" w:rsidP="00464348">
      <w:pPr>
        <w:spacing w:after="0" w:line="240" w:lineRule="auto"/>
        <w:ind w:left="3686"/>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t>по части территории национального парка «Лосиный остров»,</w:t>
      </w:r>
    </w:p>
    <w:p w14:paraId="3B2A1EFA" w14:textId="77777777" w:rsidR="00464348" w:rsidRPr="00FD1C96" w:rsidRDefault="00464348" w:rsidP="00464348">
      <w:pPr>
        <w:spacing w:after="0" w:line="240" w:lineRule="auto"/>
        <w:ind w:left="3686"/>
        <w:jc w:val="right"/>
        <w:rPr>
          <w:rFonts w:ascii="Times New Roman" w:eastAsia="Times New Roman" w:hAnsi="Times New Roman"/>
          <w:bCs/>
          <w:color w:val="000000"/>
          <w:sz w:val="20"/>
          <w:szCs w:val="20"/>
          <w:lang w:eastAsia="ru-RU"/>
        </w:rPr>
      </w:pPr>
      <w:r w:rsidRPr="00FD1C96">
        <w:rPr>
          <w:rFonts w:ascii="Times New Roman" w:eastAsia="Times New Roman" w:hAnsi="Times New Roman"/>
          <w:bCs/>
          <w:color w:val="000000"/>
          <w:sz w:val="20"/>
          <w:szCs w:val="20"/>
          <w:lang w:eastAsia="ru-RU"/>
        </w:rPr>
        <w:t xml:space="preserve">расположенной в границах Московской области </w:t>
      </w:r>
    </w:p>
    <w:p w14:paraId="2D484F4B" w14:textId="77777777" w:rsidR="007A2299" w:rsidRDefault="007A2299" w:rsidP="007A2299">
      <w:pPr>
        <w:spacing w:after="0" w:line="240" w:lineRule="auto"/>
        <w:jc w:val="right"/>
        <w:rPr>
          <w:rFonts w:ascii="Times New Roman" w:eastAsia="Times New Roman" w:hAnsi="Times New Roman"/>
          <w:bCs/>
          <w:color w:val="000000"/>
          <w:sz w:val="21"/>
          <w:szCs w:val="21"/>
          <w:lang w:eastAsia="ru-RU"/>
        </w:rPr>
      </w:pPr>
    </w:p>
    <w:p w14:paraId="4A16B927" w14:textId="77777777" w:rsidR="007A2299" w:rsidRPr="004C6A63" w:rsidRDefault="007A2299" w:rsidP="007A2299">
      <w:pPr>
        <w:spacing w:after="0" w:line="240" w:lineRule="auto"/>
        <w:jc w:val="right"/>
        <w:rPr>
          <w:rFonts w:ascii="Times New Roman" w:eastAsia="Times New Roman" w:hAnsi="Times New Roman"/>
          <w:bCs/>
          <w:color w:val="000000"/>
          <w:sz w:val="21"/>
          <w:szCs w:val="21"/>
          <w:lang w:eastAsia="ru-RU"/>
        </w:rPr>
      </w:pPr>
      <w:r>
        <w:rPr>
          <w:rFonts w:ascii="Times New Roman" w:eastAsia="Times New Roman" w:hAnsi="Times New Roman"/>
          <w:bCs/>
          <w:color w:val="000000"/>
          <w:sz w:val="21"/>
          <w:szCs w:val="21"/>
          <w:lang w:eastAsia="ru-RU"/>
        </w:rPr>
        <w:t>ФОРМА</w:t>
      </w:r>
    </w:p>
    <w:p w14:paraId="64C9DCE4" w14:textId="77777777" w:rsidR="007A2299" w:rsidRDefault="007A2299" w:rsidP="007A2299"/>
    <w:p w14:paraId="09B736BF" w14:textId="77777777" w:rsidR="006B28AC" w:rsidRPr="006B28AC" w:rsidRDefault="006B28AC" w:rsidP="006B28AC">
      <w:pPr>
        <w:spacing w:after="0" w:line="240" w:lineRule="auto"/>
        <w:jc w:val="center"/>
        <w:rPr>
          <w:rFonts w:ascii="Times New Roman" w:eastAsia="Times New Roman" w:hAnsi="Times New Roman"/>
          <w:sz w:val="24"/>
          <w:szCs w:val="24"/>
          <w:lang w:eastAsia="ru-RU"/>
        </w:rPr>
      </w:pPr>
      <w:r w:rsidRPr="006B28AC">
        <w:rPr>
          <w:rFonts w:ascii="Times New Roman" w:eastAsia="Times New Roman" w:hAnsi="Times New Roman"/>
          <w:b/>
          <w:bCs/>
          <w:sz w:val="24"/>
          <w:szCs w:val="24"/>
          <w:lang w:eastAsia="ru-RU"/>
        </w:rPr>
        <w:t>Согласие</w:t>
      </w:r>
      <w:r w:rsidRPr="006B28AC">
        <w:rPr>
          <w:rFonts w:ascii="Times New Roman" w:eastAsia="Times New Roman" w:hAnsi="Times New Roman"/>
          <w:sz w:val="24"/>
          <w:szCs w:val="24"/>
          <w:lang w:eastAsia="ru-RU"/>
        </w:rPr>
        <w:t xml:space="preserve"> </w:t>
      </w:r>
    </w:p>
    <w:p w14:paraId="54BBFAC1" w14:textId="77777777" w:rsidR="006B28AC" w:rsidRPr="006B28AC" w:rsidRDefault="006B28AC" w:rsidP="006B28AC">
      <w:pPr>
        <w:spacing w:after="0" w:line="240" w:lineRule="auto"/>
        <w:jc w:val="center"/>
        <w:rPr>
          <w:rFonts w:ascii="Times New Roman" w:eastAsia="Times New Roman" w:hAnsi="Times New Roman"/>
          <w:sz w:val="24"/>
          <w:szCs w:val="24"/>
          <w:lang w:eastAsia="ru-RU"/>
        </w:rPr>
      </w:pPr>
      <w:r w:rsidRPr="006B28AC">
        <w:rPr>
          <w:rFonts w:ascii="Times New Roman" w:eastAsia="Times New Roman" w:hAnsi="Times New Roman"/>
          <w:b/>
          <w:bCs/>
          <w:sz w:val="24"/>
          <w:szCs w:val="24"/>
          <w:lang w:eastAsia="ru-RU"/>
        </w:rPr>
        <w:t>на обработку персональных данных</w:t>
      </w:r>
      <w:r w:rsidRPr="006B28AC">
        <w:rPr>
          <w:rFonts w:ascii="Times New Roman" w:eastAsia="Times New Roman" w:hAnsi="Times New Roman"/>
          <w:sz w:val="24"/>
          <w:szCs w:val="24"/>
          <w:lang w:eastAsia="ru-RU"/>
        </w:rPr>
        <w:t xml:space="preserve"> </w:t>
      </w:r>
    </w:p>
    <w:p w14:paraId="4A8F8EE3" w14:textId="77777777" w:rsidR="006B28AC" w:rsidRPr="006B28AC" w:rsidRDefault="006B28AC" w:rsidP="006B28AC">
      <w:pPr>
        <w:spacing w:after="0" w:line="240" w:lineRule="auto"/>
        <w:jc w:val="both"/>
        <w:rPr>
          <w:rFonts w:ascii="Times New Roman" w:eastAsia="Times New Roman" w:hAnsi="Times New Roman"/>
          <w:sz w:val="24"/>
          <w:szCs w:val="24"/>
          <w:lang w:eastAsia="ru-RU"/>
        </w:rPr>
      </w:pPr>
    </w:p>
    <w:p w14:paraId="00696CF7" w14:textId="77777777" w:rsidR="006B28AC" w:rsidRPr="006B28AC" w:rsidRDefault="006B28AC" w:rsidP="006B28AC">
      <w:pPr>
        <w:spacing w:after="0" w:line="240" w:lineRule="auto"/>
        <w:jc w:val="both"/>
        <w:rPr>
          <w:rFonts w:ascii="Times New Roman" w:eastAsia="Times New Roman" w:hAnsi="Times New Roman"/>
          <w:sz w:val="24"/>
          <w:szCs w:val="24"/>
          <w:lang w:eastAsia="ru-RU"/>
        </w:rPr>
      </w:pPr>
    </w:p>
    <w:p w14:paraId="465A1773" w14:textId="0437BE31" w:rsidR="005B4C0E"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 xml:space="preserve">Я, </w:t>
      </w:r>
      <w:r w:rsidR="00000260">
        <w:rPr>
          <w:rFonts w:ascii="Times New Roman" w:eastAsia="Times New Roman" w:hAnsi="Times New Roman"/>
          <w:sz w:val="24"/>
          <w:szCs w:val="24"/>
          <w:lang w:eastAsia="ru-RU"/>
        </w:rPr>
        <w:t>_____________________</w:t>
      </w:r>
      <w:r w:rsidR="005B4C0E">
        <w:rPr>
          <w:rFonts w:ascii="Times New Roman" w:eastAsia="Times New Roman" w:hAnsi="Times New Roman"/>
          <w:sz w:val="24"/>
          <w:szCs w:val="24"/>
          <w:lang w:eastAsia="ru-RU"/>
        </w:rPr>
        <w:t>_____________</w:t>
      </w:r>
      <w:r w:rsidR="00000260">
        <w:rPr>
          <w:rFonts w:ascii="Times New Roman" w:eastAsia="Times New Roman" w:hAnsi="Times New Roman"/>
          <w:sz w:val="24"/>
          <w:szCs w:val="24"/>
          <w:lang w:eastAsia="ru-RU"/>
        </w:rPr>
        <w:t>____</w:t>
      </w:r>
      <w:r>
        <w:rPr>
          <w:rFonts w:ascii="Times New Roman" w:eastAsia="Times New Roman" w:hAnsi="Times New Roman"/>
          <w:sz w:val="24"/>
          <w:szCs w:val="24"/>
          <w:lang w:eastAsia="ru-RU"/>
        </w:rPr>
        <w:t xml:space="preserve">, </w:t>
      </w:r>
      <w:r w:rsidR="005B4C0E">
        <w:rPr>
          <w:rFonts w:ascii="Times New Roman" w:eastAsia="Times New Roman" w:hAnsi="Times New Roman"/>
          <w:sz w:val="24"/>
          <w:szCs w:val="24"/>
          <w:lang w:eastAsia="ru-RU"/>
        </w:rPr>
        <w:t>____________________________________</w:t>
      </w:r>
    </w:p>
    <w:p w14:paraId="3C9FCAE2" w14:textId="3C5D7A37" w:rsidR="005B4C0E" w:rsidRDefault="005B4C0E" w:rsidP="006B28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 xml:space="preserve">                                                          </w:t>
      </w:r>
      <w:r w:rsidRPr="005B4C0E">
        <w:rPr>
          <w:rFonts w:ascii="Times New Roman" w:eastAsia="Times New Roman" w:hAnsi="Times New Roman"/>
          <w:sz w:val="24"/>
          <w:szCs w:val="24"/>
          <w:vertAlign w:val="superscript"/>
          <w:lang w:eastAsia="ru-RU"/>
        </w:rPr>
        <w:t>Ф</w:t>
      </w:r>
      <w:r w:rsidR="00077EDB">
        <w:rPr>
          <w:rFonts w:ascii="Times New Roman" w:eastAsia="Times New Roman" w:hAnsi="Times New Roman"/>
          <w:sz w:val="24"/>
          <w:szCs w:val="24"/>
          <w:vertAlign w:val="superscript"/>
          <w:lang w:eastAsia="ru-RU"/>
        </w:rPr>
        <w:t>.</w:t>
      </w:r>
      <w:r w:rsidRPr="005B4C0E">
        <w:rPr>
          <w:rFonts w:ascii="Times New Roman" w:eastAsia="Times New Roman" w:hAnsi="Times New Roman"/>
          <w:sz w:val="24"/>
          <w:szCs w:val="24"/>
          <w:vertAlign w:val="superscript"/>
          <w:lang w:eastAsia="ru-RU"/>
        </w:rPr>
        <w:t>И</w:t>
      </w:r>
      <w:r w:rsidR="00077EDB">
        <w:rPr>
          <w:rFonts w:ascii="Times New Roman" w:eastAsia="Times New Roman" w:hAnsi="Times New Roman"/>
          <w:sz w:val="24"/>
          <w:szCs w:val="24"/>
          <w:vertAlign w:val="superscript"/>
          <w:lang w:eastAsia="ru-RU"/>
        </w:rPr>
        <w:t>.</w:t>
      </w:r>
      <w:r w:rsidRPr="005B4C0E">
        <w:rPr>
          <w:rFonts w:ascii="Times New Roman" w:eastAsia="Times New Roman" w:hAnsi="Times New Roman"/>
          <w:sz w:val="24"/>
          <w:szCs w:val="24"/>
          <w:vertAlign w:val="superscript"/>
          <w:lang w:eastAsia="ru-RU"/>
        </w:rPr>
        <w:t>О</w:t>
      </w:r>
      <w:r w:rsidR="00077EDB">
        <w:rPr>
          <w:rFonts w:ascii="Times New Roman" w:eastAsia="Times New Roman" w:hAnsi="Times New Roman"/>
          <w:sz w:val="24"/>
          <w:szCs w:val="24"/>
          <w:vertAlign w:val="superscript"/>
          <w:lang w:eastAsia="ru-RU"/>
        </w:rPr>
        <w:t>.</w:t>
      </w:r>
      <w:r>
        <w:rPr>
          <w:rFonts w:ascii="Times New Roman" w:eastAsia="Times New Roman" w:hAnsi="Times New Roman"/>
          <w:sz w:val="24"/>
          <w:szCs w:val="24"/>
          <w:vertAlign w:val="superscript"/>
          <w:lang w:eastAsia="ru-RU"/>
        </w:rPr>
        <w:t xml:space="preserve">                                                                    д</w:t>
      </w:r>
      <w:r w:rsidR="006B28AC" w:rsidRPr="005B4C0E">
        <w:rPr>
          <w:rFonts w:ascii="Times New Roman" w:eastAsia="Times New Roman" w:hAnsi="Times New Roman"/>
          <w:sz w:val="24"/>
          <w:szCs w:val="24"/>
          <w:vertAlign w:val="superscript"/>
          <w:lang w:eastAsia="ru-RU"/>
        </w:rPr>
        <w:t>окумент, удостоверяющий личность</w:t>
      </w:r>
      <w:r w:rsidR="006B28AC" w:rsidRPr="006B28AC">
        <w:rPr>
          <w:rFonts w:ascii="Times New Roman" w:eastAsia="Times New Roman" w:hAnsi="Times New Roman"/>
          <w:sz w:val="24"/>
          <w:szCs w:val="24"/>
          <w:lang w:eastAsia="ru-RU"/>
        </w:rPr>
        <w:t xml:space="preserve"> </w:t>
      </w:r>
    </w:p>
    <w:p w14:paraId="48E7D470" w14:textId="627432F7"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серия _______</w:t>
      </w:r>
      <w:r w:rsidR="005B4C0E">
        <w:rPr>
          <w:rFonts w:ascii="Times New Roman" w:eastAsia="Times New Roman" w:hAnsi="Times New Roman"/>
          <w:sz w:val="24"/>
          <w:szCs w:val="24"/>
          <w:lang w:eastAsia="ru-RU"/>
        </w:rPr>
        <w:t>______</w:t>
      </w:r>
      <w:r w:rsidRPr="006B28AC">
        <w:rPr>
          <w:rFonts w:ascii="Times New Roman" w:eastAsia="Times New Roman" w:hAnsi="Times New Roman"/>
          <w:sz w:val="24"/>
          <w:szCs w:val="24"/>
          <w:lang w:eastAsia="ru-RU"/>
        </w:rPr>
        <w:t xml:space="preserve">__№ _________________, дата выдачи «_____» _________________ г. </w:t>
      </w:r>
    </w:p>
    <w:p w14:paraId="00CD9C1E" w14:textId="31C59490"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кем выдан _________</w:t>
      </w:r>
      <w:r w:rsidR="005B4C0E">
        <w:rPr>
          <w:rFonts w:ascii="Times New Roman" w:eastAsia="Times New Roman" w:hAnsi="Times New Roman"/>
          <w:sz w:val="24"/>
          <w:szCs w:val="24"/>
          <w:lang w:eastAsia="ru-RU"/>
        </w:rPr>
        <w:t>_______________________</w:t>
      </w:r>
      <w:r w:rsidRPr="006B28AC">
        <w:rPr>
          <w:rFonts w:ascii="Times New Roman" w:eastAsia="Times New Roman" w:hAnsi="Times New Roman"/>
          <w:sz w:val="24"/>
          <w:szCs w:val="24"/>
          <w:lang w:eastAsia="ru-RU"/>
        </w:rPr>
        <w:t>____________________________________</w:t>
      </w:r>
    </w:p>
    <w:p w14:paraId="743A7950" w14:textId="7905FB49" w:rsidR="005B4C0E"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Место жительства и/или регистрации</w:t>
      </w:r>
      <w:r w:rsidR="005B4C0E">
        <w:rPr>
          <w:rFonts w:ascii="Times New Roman" w:eastAsia="Times New Roman" w:hAnsi="Times New Roman"/>
          <w:sz w:val="24"/>
          <w:szCs w:val="24"/>
          <w:lang w:eastAsia="ru-RU"/>
        </w:rPr>
        <w:t xml:space="preserve"> _________________________________</w:t>
      </w:r>
      <w:r>
        <w:rPr>
          <w:rFonts w:ascii="Times New Roman" w:eastAsia="Times New Roman" w:hAnsi="Times New Roman"/>
          <w:sz w:val="24"/>
          <w:szCs w:val="24"/>
          <w:lang w:eastAsia="ru-RU"/>
        </w:rPr>
        <w:t>____________</w:t>
      </w:r>
      <w:r w:rsidRPr="006B28AC">
        <w:rPr>
          <w:rFonts w:ascii="Times New Roman" w:eastAsia="Times New Roman" w:hAnsi="Times New Roman"/>
          <w:sz w:val="24"/>
          <w:szCs w:val="24"/>
          <w:lang w:eastAsia="ru-RU"/>
        </w:rPr>
        <w:t xml:space="preserve">, </w:t>
      </w:r>
    </w:p>
    <w:p w14:paraId="6785F2AE" w14:textId="69D2989E"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 xml:space="preserve">в соответствии со </w:t>
      </w:r>
      <w:hyperlink r:id="rId8" w:history="1">
        <w:r w:rsidRPr="006B28AC">
          <w:rPr>
            <w:rFonts w:ascii="Times New Roman" w:eastAsia="Times New Roman" w:hAnsi="Times New Roman"/>
            <w:sz w:val="24"/>
            <w:szCs w:val="24"/>
            <w:lang w:eastAsia="ru-RU"/>
          </w:rPr>
          <w:t>ст.9</w:t>
        </w:r>
      </w:hyperlink>
      <w:r w:rsidRPr="006B28AC">
        <w:rPr>
          <w:rFonts w:ascii="Times New Roman" w:eastAsia="Times New Roman" w:hAnsi="Times New Roman"/>
          <w:sz w:val="24"/>
          <w:szCs w:val="24"/>
          <w:lang w:eastAsia="ru-RU"/>
        </w:rPr>
        <w:t xml:space="preserve"> Федерального закона от 27.07.2006 № 152-ФЗ «О персональных данных» даю свое согласие </w:t>
      </w:r>
      <w:r>
        <w:rPr>
          <w:rFonts w:ascii="Times New Roman" w:eastAsia="Times New Roman" w:hAnsi="Times New Roman"/>
          <w:sz w:val="24"/>
          <w:szCs w:val="24"/>
          <w:lang w:eastAsia="ru-RU"/>
        </w:rPr>
        <w:t>ФГБУ «Национальный парк «Лосиный остров»</w:t>
      </w:r>
      <w:r w:rsidRPr="006B28AC">
        <w:rPr>
          <w:rFonts w:ascii="Times New Roman" w:eastAsia="Times New Roman" w:hAnsi="Times New Roman"/>
          <w:sz w:val="24"/>
          <w:szCs w:val="24"/>
          <w:lang w:eastAsia="ru-RU"/>
        </w:rPr>
        <w:t xml:space="preserve"> (ОГРН </w:t>
      </w:r>
      <w:r>
        <w:rPr>
          <w:rFonts w:ascii="Times New Roman" w:eastAsia="Times New Roman" w:hAnsi="Times New Roman"/>
          <w:sz w:val="24"/>
          <w:szCs w:val="24"/>
          <w:lang w:eastAsia="ru-RU"/>
        </w:rPr>
        <w:t>1037739452695</w:t>
      </w:r>
      <w:r w:rsidRPr="006B28AC">
        <w:rPr>
          <w:rFonts w:ascii="Times New Roman" w:eastAsia="Times New Roman" w:hAnsi="Times New Roman"/>
          <w:sz w:val="24"/>
          <w:szCs w:val="24"/>
          <w:lang w:eastAsia="ru-RU"/>
        </w:rPr>
        <w:t xml:space="preserve">, ИНН </w:t>
      </w:r>
      <w:r>
        <w:rPr>
          <w:rFonts w:ascii="Times New Roman" w:eastAsia="Times New Roman" w:hAnsi="Times New Roman"/>
          <w:sz w:val="24"/>
          <w:szCs w:val="24"/>
          <w:lang w:eastAsia="ru-RU"/>
        </w:rPr>
        <w:t>7718107881</w:t>
      </w:r>
      <w:r w:rsidRPr="006B28AC">
        <w:rPr>
          <w:rFonts w:ascii="Times New Roman" w:eastAsia="Times New Roman" w:hAnsi="Times New Roman"/>
          <w:sz w:val="24"/>
          <w:szCs w:val="24"/>
          <w:lang w:eastAsia="ru-RU"/>
        </w:rPr>
        <w:t xml:space="preserve">, адрес: г. Москва, </w:t>
      </w:r>
      <w:r>
        <w:rPr>
          <w:rFonts w:ascii="Times New Roman" w:eastAsia="Times New Roman" w:hAnsi="Times New Roman"/>
          <w:sz w:val="24"/>
          <w:szCs w:val="24"/>
          <w:lang w:eastAsia="ru-RU"/>
        </w:rPr>
        <w:t>Поперечный просек, 1Г</w:t>
      </w:r>
      <w:r w:rsidRPr="006B28AC">
        <w:rPr>
          <w:rFonts w:ascii="Times New Roman" w:eastAsia="Times New Roman" w:hAnsi="Times New Roman"/>
          <w:sz w:val="24"/>
          <w:szCs w:val="24"/>
          <w:lang w:eastAsia="ru-RU"/>
        </w:rPr>
        <w:t>) на обработку персональных данных.</w:t>
      </w:r>
    </w:p>
    <w:p w14:paraId="18BBEAD6" w14:textId="77777777"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Обработка включает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документальной и/или электронной форме.</w:t>
      </w:r>
    </w:p>
    <w:p w14:paraId="7C2CCBA3" w14:textId="212A10CA"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Соглас</w:t>
      </w:r>
      <w:r w:rsidR="0035249D">
        <w:rPr>
          <w:rFonts w:ascii="Times New Roman" w:eastAsia="Times New Roman" w:hAnsi="Times New Roman"/>
          <w:sz w:val="24"/>
          <w:szCs w:val="24"/>
          <w:lang w:eastAsia="ru-RU"/>
        </w:rPr>
        <w:t>ен</w:t>
      </w:r>
      <w:r w:rsidRPr="006B28AC">
        <w:rPr>
          <w:rFonts w:ascii="Times New Roman" w:eastAsia="Times New Roman" w:hAnsi="Times New Roman"/>
          <w:sz w:val="24"/>
          <w:szCs w:val="24"/>
          <w:lang w:eastAsia="ru-RU"/>
        </w:rPr>
        <w:t xml:space="preserve"> на обработку следующих персональных данных: </w:t>
      </w:r>
    </w:p>
    <w:p w14:paraId="5D8D1962" w14:textId="77777777"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 xml:space="preserve">- фамилия, имя, отчество; </w:t>
      </w:r>
    </w:p>
    <w:p w14:paraId="32911D33" w14:textId="77777777"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 xml:space="preserve">- паспортные данные; </w:t>
      </w:r>
    </w:p>
    <w:p w14:paraId="0419EA60" w14:textId="5B4B7353"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 адрес места жительства</w:t>
      </w:r>
      <w:r w:rsidR="007E0F64" w:rsidRPr="007E0F64">
        <w:rPr>
          <w:rFonts w:ascii="Times New Roman" w:eastAsia="Times New Roman" w:hAnsi="Times New Roman"/>
          <w:sz w:val="24"/>
          <w:szCs w:val="24"/>
          <w:lang w:eastAsia="ru-RU"/>
        </w:rPr>
        <w:t xml:space="preserve"> </w:t>
      </w:r>
      <w:r w:rsidR="007E0F64" w:rsidRPr="006B28AC">
        <w:rPr>
          <w:rFonts w:ascii="Times New Roman" w:eastAsia="Times New Roman" w:hAnsi="Times New Roman"/>
          <w:sz w:val="24"/>
          <w:szCs w:val="24"/>
          <w:lang w:eastAsia="ru-RU"/>
        </w:rPr>
        <w:t>и/или регистрации</w:t>
      </w:r>
      <w:r w:rsidRPr="006B28AC">
        <w:rPr>
          <w:rFonts w:ascii="Times New Roman" w:eastAsia="Times New Roman" w:hAnsi="Times New Roman"/>
          <w:sz w:val="24"/>
          <w:szCs w:val="24"/>
          <w:lang w:eastAsia="ru-RU"/>
        </w:rPr>
        <w:t xml:space="preserve">; </w:t>
      </w:r>
    </w:p>
    <w:p w14:paraId="3E8D921E" w14:textId="77777777"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 номер телефона;</w:t>
      </w:r>
    </w:p>
    <w:p w14:paraId="582B5061" w14:textId="6D4E474E" w:rsidR="006B28AC" w:rsidRPr="006B28AC" w:rsidRDefault="006B28AC" w:rsidP="006B28AC">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 xml:space="preserve">- адрес электронной почты; </w:t>
      </w:r>
    </w:p>
    <w:p w14:paraId="5A7C3F19" w14:textId="77777777" w:rsidR="007E0F64" w:rsidRDefault="006B28AC" w:rsidP="006B28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ИНН; </w:t>
      </w:r>
    </w:p>
    <w:p w14:paraId="10B77E05" w14:textId="310E195D" w:rsidR="006B28AC" w:rsidRPr="006B28AC" w:rsidRDefault="007E0F64" w:rsidP="006B28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об имуществе.</w:t>
      </w:r>
    </w:p>
    <w:p w14:paraId="250A2C8A" w14:textId="77777777" w:rsidR="00446BFA" w:rsidRDefault="00446BFA" w:rsidP="006B28AC">
      <w:pPr>
        <w:spacing w:after="0" w:line="240" w:lineRule="auto"/>
        <w:jc w:val="both"/>
        <w:rPr>
          <w:rFonts w:ascii="Times New Roman" w:eastAsia="Times New Roman" w:hAnsi="Times New Roman"/>
          <w:sz w:val="24"/>
          <w:szCs w:val="24"/>
          <w:lang w:eastAsia="ru-RU"/>
        </w:rPr>
      </w:pPr>
    </w:p>
    <w:p w14:paraId="7D6013D9" w14:textId="5E94174B" w:rsidR="007D30EA" w:rsidRDefault="00F45C9F" w:rsidP="00F45C9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Даю </w:t>
      </w:r>
      <w:r w:rsidR="006B28AC" w:rsidRPr="006B28AC">
        <w:rPr>
          <w:rFonts w:ascii="Times New Roman" w:eastAsia="Times New Roman" w:hAnsi="Times New Roman"/>
          <w:sz w:val="24"/>
          <w:szCs w:val="24"/>
          <w:lang w:eastAsia="ru-RU"/>
        </w:rPr>
        <w:t xml:space="preserve">согласие на обработку перечисленных персональных данных </w:t>
      </w:r>
      <w:r w:rsidR="00BC3EC6">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цел</w:t>
      </w:r>
      <w:r w:rsidR="00BC3EC6">
        <w:rPr>
          <w:rFonts w:ascii="Times New Roman" w:eastAsia="Times New Roman" w:hAnsi="Times New Roman"/>
          <w:sz w:val="24"/>
          <w:szCs w:val="24"/>
          <w:lang w:eastAsia="ru-RU"/>
        </w:rPr>
        <w:t>ях</w:t>
      </w:r>
      <w:r w:rsidR="006B28AC" w:rsidRPr="006B28AC">
        <w:rPr>
          <w:rFonts w:ascii="Times New Roman" w:eastAsia="Times New Roman" w:hAnsi="Times New Roman"/>
          <w:sz w:val="24"/>
          <w:szCs w:val="24"/>
          <w:lang w:eastAsia="ru-RU"/>
        </w:rPr>
        <w:t xml:space="preserve"> </w:t>
      </w:r>
      <w:r w:rsidR="007D30EA">
        <w:rPr>
          <w:rFonts w:ascii="Times New Roman" w:eastAsia="Times New Roman" w:hAnsi="Times New Roman"/>
          <w:sz w:val="24"/>
          <w:szCs w:val="24"/>
          <w:lang w:eastAsia="ru-RU"/>
        </w:rPr>
        <w:t>получения</w:t>
      </w:r>
      <w:r w:rsidR="007D30EA" w:rsidRPr="007D30EA">
        <w:rPr>
          <w:rFonts w:ascii="Times New Roman" w:eastAsia="Times New Roman" w:hAnsi="Times New Roman"/>
          <w:sz w:val="24"/>
          <w:szCs w:val="24"/>
          <w:lang w:eastAsia="ru-RU"/>
        </w:rPr>
        <w:t xml:space="preserve"> пропуска для проезда и передвижения транспортного средства по части территории национального парка «Лосиный остров», расположенной в границах Московской области </w:t>
      </w:r>
    </w:p>
    <w:p w14:paraId="793B2920" w14:textId="77777777" w:rsidR="007D30EA" w:rsidRDefault="007D30EA" w:rsidP="007D30EA">
      <w:pPr>
        <w:spacing w:after="0" w:line="240" w:lineRule="auto"/>
        <w:jc w:val="both"/>
        <w:rPr>
          <w:rFonts w:ascii="Times New Roman" w:eastAsia="Times New Roman" w:hAnsi="Times New Roman"/>
          <w:sz w:val="24"/>
          <w:szCs w:val="24"/>
          <w:lang w:eastAsia="ru-RU"/>
        </w:rPr>
      </w:pPr>
    </w:p>
    <w:p w14:paraId="095F3CEC" w14:textId="28E87772" w:rsidR="006B28AC" w:rsidRPr="006B28AC" w:rsidRDefault="006B28AC" w:rsidP="007D30EA">
      <w:pPr>
        <w:spacing w:after="0" w:line="240" w:lineRule="auto"/>
        <w:jc w:val="both"/>
        <w:rPr>
          <w:rFonts w:ascii="Times New Roman" w:eastAsia="Times New Roman" w:hAnsi="Times New Roman"/>
          <w:sz w:val="24"/>
          <w:szCs w:val="24"/>
          <w:lang w:eastAsia="ru-RU"/>
        </w:rPr>
      </w:pPr>
      <w:r w:rsidRPr="006B28AC">
        <w:rPr>
          <w:rFonts w:ascii="Times New Roman" w:eastAsia="Times New Roman" w:hAnsi="Times New Roman"/>
          <w:sz w:val="24"/>
          <w:szCs w:val="24"/>
          <w:lang w:eastAsia="ru-RU"/>
        </w:rPr>
        <w:t xml:space="preserve">Настоящее согласие действует со дня его подписания до дня его отзыва мною в письменной форме. </w:t>
      </w:r>
    </w:p>
    <w:p w14:paraId="637A8B88" w14:textId="77777777" w:rsidR="00D32E3D" w:rsidRPr="004042EC" w:rsidRDefault="00D32E3D" w:rsidP="00D32E3D">
      <w:pPr>
        <w:spacing w:after="0" w:line="240" w:lineRule="auto"/>
        <w:rPr>
          <w:rFonts w:ascii="Times New Roman" w:eastAsia="Times New Roman" w:hAnsi="Times New Roman"/>
          <w:color w:val="000000"/>
          <w:sz w:val="24"/>
          <w:szCs w:val="24"/>
          <w:lang w:eastAsia="ru-RU"/>
        </w:rPr>
      </w:pPr>
    </w:p>
    <w:p w14:paraId="6F47CA21" w14:textId="77777777" w:rsidR="00D32E3D" w:rsidRPr="00375EE9" w:rsidRDefault="00D32E3D" w:rsidP="00D32E3D">
      <w:pPr>
        <w:spacing w:after="0" w:line="240" w:lineRule="auto"/>
        <w:rPr>
          <w:rFonts w:ascii="Times New Roman" w:eastAsia="Times New Roman" w:hAnsi="Times New Roman"/>
          <w:color w:val="000000"/>
          <w:sz w:val="19"/>
          <w:szCs w:val="19"/>
          <w:lang w:eastAsia="ru-RU"/>
        </w:rPr>
      </w:pPr>
      <w:r w:rsidRPr="00375EE9">
        <w:rPr>
          <w:rFonts w:ascii="Times New Roman" w:eastAsia="Times New Roman" w:hAnsi="Times New Roman"/>
          <w:color w:val="000000"/>
          <w:sz w:val="19"/>
          <w:szCs w:val="19"/>
          <w:lang w:eastAsia="ru-RU"/>
        </w:rPr>
        <w:t xml:space="preserve">________________ </w:t>
      </w:r>
      <w:r>
        <w:rPr>
          <w:rFonts w:ascii="Times New Roman" w:eastAsia="Times New Roman" w:hAnsi="Times New Roman"/>
          <w:color w:val="000000"/>
          <w:sz w:val="19"/>
          <w:szCs w:val="19"/>
          <w:lang w:eastAsia="ru-RU"/>
        </w:rPr>
        <w:t xml:space="preserve">                  </w:t>
      </w:r>
      <w:r w:rsidRPr="00375EE9">
        <w:rPr>
          <w:rFonts w:ascii="Times New Roman" w:eastAsia="Times New Roman" w:hAnsi="Times New Roman"/>
          <w:color w:val="000000"/>
          <w:sz w:val="19"/>
          <w:szCs w:val="19"/>
          <w:lang w:eastAsia="ru-RU"/>
        </w:rPr>
        <w:t>________</w:t>
      </w:r>
      <w:r>
        <w:rPr>
          <w:rFonts w:ascii="Times New Roman" w:eastAsia="Times New Roman" w:hAnsi="Times New Roman"/>
          <w:color w:val="000000"/>
          <w:sz w:val="19"/>
          <w:szCs w:val="19"/>
          <w:lang w:eastAsia="ru-RU"/>
        </w:rPr>
        <w:t>____</w:t>
      </w:r>
      <w:r w:rsidRPr="00375EE9">
        <w:rPr>
          <w:rFonts w:ascii="Times New Roman" w:eastAsia="Times New Roman" w:hAnsi="Times New Roman"/>
          <w:color w:val="000000"/>
          <w:sz w:val="19"/>
          <w:szCs w:val="19"/>
          <w:lang w:eastAsia="ru-RU"/>
        </w:rPr>
        <w:t>____</w:t>
      </w:r>
      <w:r>
        <w:rPr>
          <w:rFonts w:ascii="Times New Roman" w:eastAsia="Times New Roman" w:hAnsi="Times New Roman"/>
          <w:color w:val="000000"/>
          <w:sz w:val="19"/>
          <w:szCs w:val="19"/>
          <w:lang w:eastAsia="ru-RU"/>
        </w:rPr>
        <w:t>__________</w:t>
      </w:r>
      <w:r w:rsidRPr="00375EE9">
        <w:rPr>
          <w:rFonts w:ascii="Times New Roman" w:eastAsia="Times New Roman" w:hAnsi="Times New Roman"/>
          <w:color w:val="000000"/>
          <w:sz w:val="19"/>
          <w:szCs w:val="19"/>
          <w:lang w:eastAsia="ru-RU"/>
        </w:rPr>
        <w:t>____                             ____________________________</w:t>
      </w:r>
    </w:p>
    <w:p w14:paraId="30223925" w14:textId="77777777" w:rsidR="00D32E3D" w:rsidRPr="00AE00FF" w:rsidRDefault="00D32E3D" w:rsidP="00D32E3D">
      <w:pPr>
        <w:spacing w:after="0" w:line="240" w:lineRule="auto"/>
        <w:rPr>
          <w:rFonts w:ascii="Times New Roman" w:eastAsia="Times New Roman" w:hAnsi="Times New Roman"/>
          <w:color w:val="000000"/>
          <w:sz w:val="26"/>
          <w:szCs w:val="26"/>
          <w:vertAlign w:val="superscript"/>
          <w:lang w:eastAsia="ru-RU"/>
        </w:rPr>
      </w:pPr>
      <w:r w:rsidRPr="00AE00FF">
        <w:rPr>
          <w:rFonts w:ascii="Times New Roman" w:eastAsia="Times New Roman" w:hAnsi="Times New Roman"/>
          <w:color w:val="000000"/>
          <w:sz w:val="26"/>
          <w:szCs w:val="26"/>
          <w:vertAlign w:val="superscript"/>
          <w:lang w:eastAsia="ru-RU"/>
        </w:rPr>
        <w:t xml:space="preserve">               (дата)                    </w:t>
      </w:r>
      <w:r>
        <w:rPr>
          <w:rFonts w:ascii="Times New Roman" w:eastAsia="Times New Roman" w:hAnsi="Times New Roman"/>
          <w:color w:val="000000"/>
          <w:sz w:val="26"/>
          <w:szCs w:val="26"/>
          <w:vertAlign w:val="superscript"/>
          <w:lang w:eastAsia="ru-RU"/>
        </w:rPr>
        <w:t xml:space="preserve">             </w:t>
      </w:r>
      <w:r w:rsidRPr="00AE00FF">
        <w:rPr>
          <w:rFonts w:ascii="Times New Roman" w:eastAsia="Times New Roman" w:hAnsi="Times New Roman"/>
          <w:color w:val="000000"/>
          <w:sz w:val="26"/>
          <w:szCs w:val="26"/>
          <w:vertAlign w:val="superscript"/>
          <w:lang w:eastAsia="ru-RU"/>
        </w:rPr>
        <w:t xml:space="preserve">       (подпись), (М.П. - при наличии)                        </w:t>
      </w:r>
      <w:r>
        <w:rPr>
          <w:rFonts w:ascii="Times New Roman" w:eastAsia="Times New Roman" w:hAnsi="Times New Roman"/>
          <w:color w:val="000000"/>
          <w:sz w:val="26"/>
          <w:szCs w:val="26"/>
          <w:vertAlign w:val="superscript"/>
          <w:lang w:eastAsia="ru-RU"/>
        </w:rPr>
        <w:t xml:space="preserve">                 </w:t>
      </w:r>
      <w:r w:rsidRPr="00AE00FF">
        <w:rPr>
          <w:rFonts w:ascii="Times New Roman" w:eastAsia="Times New Roman" w:hAnsi="Times New Roman"/>
          <w:color w:val="000000"/>
          <w:sz w:val="26"/>
          <w:szCs w:val="26"/>
          <w:vertAlign w:val="superscript"/>
          <w:lang w:eastAsia="ru-RU"/>
        </w:rPr>
        <w:t xml:space="preserve">            (должность, Ф.И.О.)</w:t>
      </w:r>
    </w:p>
    <w:p w14:paraId="7ADFCEF7" w14:textId="2A88F70E" w:rsidR="00374BDB" w:rsidRPr="007D30EA" w:rsidRDefault="00374BDB" w:rsidP="00D32E3D">
      <w:pPr>
        <w:spacing w:after="0" w:line="240" w:lineRule="auto"/>
        <w:jc w:val="both"/>
        <w:rPr>
          <w:rFonts w:ascii="Times New Roman" w:eastAsia="Times New Roman" w:hAnsi="Times New Roman"/>
          <w:color w:val="000000"/>
          <w:sz w:val="19"/>
          <w:szCs w:val="19"/>
          <w:lang w:eastAsia="ru-RU"/>
        </w:rPr>
      </w:pPr>
    </w:p>
    <w:sectPr w:rsidR="00374BDB" w:rsidRPr="007D30EA" w:rsidSect="00C35C4C">
      <w:footerReference w:type="default" r:id="rId9"/>
      <w:pgSz w:w="11906" w:h="16838"/>
      <w:pgMar w:top="709" w:right="850" w:bottom="568" w:left="1701"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2EC17" w14:textId="77777777" w:rsidR="00296F58" w:rsidRDefault="00296F58" w:rsidP="00E10DFC">
      <w:pPr>
        <w:spacing w:after="0" w:line="240" w:lineRule="auto"/>
      </w:pPr>
      <w:r>
        <w:separator/>
      </w:r>
    </w:p>
  </w:endnote>
  <w:endnote w:type="continuationSeparator" w:id="0">
    <w:p w14:paraId="6AF4D237" w14:textId="77777777" w:rsidR="00296F58" w:rsidRDefault="00296F58" w:rsidP="00E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112776"/>
      <w:docPartObj>
        <w:docPartGallery w:val="Page Numbers (Bottom of Page)"/>
        <w:docPartUnique/>
      </w:docPartObj>
    </w:sdtPr>
    <w:sdtEndPr>
      <w:rPr>
        <w:rFonts w:ascii="Times New Roman" w:hAnsi="Times New Roman" w:cs="Times New Roman"/>
        <w:sz w:val="24"/>
        <w:szCs w:val="24"/>
      </w:rPr>
    </w:sdtEndPr>
    <w:sdtContent>
      <w:p w14:paraId="1962F703" w14:textId="6CA1430D" w:rsidR="005906A7" w:rsidRPr="00E10DFC" w:rsidRDefault="005906A7">
        <w:pPr>
          <w:pStyle w:val="a6"/>
          <w:jc w:val="right"/>
          <w:rPr>
            <w:rFonts w:ascii="Times New Roman" w:hAnsi="Times New Roman" w:cs="Times New Roman"/>
            <w:sz w:val="24"/>
            <w:szCs w:val="24"/>
          </w:rPr>
        </w:pPr>
        <w:r w:rsidRPr="00E10DFC">
          <w:rPr>
            <w:rFonts w:ascii="Times New Roman" w:hAnsi="Times New Roman" w:cs="Times New Roman"/>
            <w:sz w:val="24"/>
            <w:szCs w:val="24"/>
          </w:rPr>
          <w:fldChar w:fldCharType="begin"/>
        </w:r>
        <w:r w:rsidRPr="00E10DFC">
          <w:rPr>
            <w:rFonts w:ascii="Times New Roman" w:hAnsi="Times New Roman" w:cs="Times New Roman"/>
            <w:sz w:val="24"/>
            <w:szCs w:val="24"/>
          </w:rPr>
          <w:instrText>PAGE   \* MERGEFORMAT</w:instrText>
        </w:r>
        <w:r w:rsidRPr="00E10DFC">
          <w:rPr>
            <w:rFonts w:ascii="Times New Roman" w:hAnsi="Times New Roman" w:cs="Times New Roman"/>
            <w:sz w:val="24"/>
            <w:szCs w:val="24"/>
          </w:rPr>
          <w:fldChar w:fldCharType="separate"/>
        </w:r>
        <w:r w:rsidR="00617DE0">
          <w:rPr>
            <w:rFonts w:ascii="Times New Roman" w:hAnsi="Times New Roman" w:cs="Times New Roman"/>
            <w:noProof/>
            <w:sz w:val="24"/>
            <w:szCs w:val="24"/>
          </w:rPr>
          <w:t>2</w:t>
        </w:r>
        <w:r w:rsidRPr="00E10DFC">
          <w:rPr>
            <w:rFonts w:ascii="Times New Roman" w:hAnsi="Times New Roman" w:cs="Times New Roman"/>
            <w:sz w:val="24"/>
            <w:szCs w:val="24"/>
          </w:rPr>
          <w:fldChar w:fldCharType="end"/>
        </w:r>
      </w:p>
    </w:sdtContent>
  </w:sdt>
  <w:p w14:paraId="04AADC06" w14:textId="77777777" w:rsidR="005906A7" w:rsidRDefault="00590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B24A0" w14:textId="77777777" w:rsidR="00296F58" w:rsidRDefault="00296F58" w:rsidP="00E10DFC">
      <w:pPr>
        <w:spacing w:after="0" w:line="240" w:lineRule="auto"/>
      </w:pPr>
      <w:r>
        <w:separator/>
      </w:r>
    </w:p>
  </w:footnote>
  <w:footnote w:type="continuationSeparator" w:id="0">
    <w:p w14:paraId="59A9A15D" w14:textId="77777777" w:rsidR="00296F58" w:rsidRDefault="00296F58" w:rsidP="00E10DFC">
      <w:pPr>
        <w:spacing w:after="0" w:line="240" w:lineRule="auto"/>
      </w:pPr>
      <w:r>
        <w:continuationSeparator/>
      </w:r>
    </w:p>
  </w:footnote>
  <w:footnote w:id="1">
    <w:p w14:paraId="56F9EF18" w14:textId="7D3C138E" w:rsidR="005906A7" w:rsidRDefault="005906A7" w:rsidP="005906A7">
      <w:pPr>
        <w:pStyle w:val="af3"/>
        <w:rPr>
          <w:bCs/>
          <w:sz w:val="16"/>
          <w:szCs w:val="16"/>
        </w:rPr>
      </w:pPr>
      <w:r w:rsidRPr="00145EA0">
        <w:rPr>
          <w:rStyle w:val="af5"/>
          <w:b/>
          <w:sz w:val="22"/>
          <w:szCs w:val="22"/>
        </w:rPr>
        <w:footnoteRef/>
      </w:r>
      <w:r w:rsidRPr="00145EA0">
        <w:rPr>
          <w:b/>
          <w:sz w:val="22"/>
          <w:szCs w:val="22"/>
        </w:rPr>
        <w:t xml:space="preserve"> </w:t>
      </w:r>
      <w:r>
        <w:rPr>
          <w:sz w:val="16"/>
          <w:szCs w:val="16"/>
        </w:rPr>
        <w:t>Заполняется при подаче заяв</w:t>
      </w:r>
      <w:r w:rsidR="00FD30D2">
        <w:rPr>
          <w:sz w:val="16"/>
          <w:szCs w:val="16"/>
          <w:lang w:val="ru-RU"/>
        </w:rPr>
        <w:t>ления</w:t>
      </w:r>
      <w:r>
        <w:rPr>
          <w:sz w:val="16"/>
          <w:szCs w:val="16"/>
        </w:rPr>
        <w:t xml:space="preserve"> </w:t>
      </w:r>
      <w:r w:rsidRPr="00341234">
        <w:rPr>
          <w:bCs/>
          <w:sz w:val="16"/>
          <w:szCs w:val="16"/>
        </w:rPr>
        <w:t>юридическим лицом</w:t>
      </w:r>
    </w:p>
    <w:p w14:paraId="15CD2BC9" w14:textId="59CD0792" w:rsidR="005906A7" w:rsidRDefault="005906A7" w:rsidP="00FD1C96">
      <w:pPr>
        <w:pStyle w:val="1"/>
        <w:spacing w:after="0" w:line="204" w:lineRule="auto"/>
        <w:ind w:left="0" w:firstLine="0"/>
      </w:pPr>
      <w:r>
        <w:rPr>
          <w:color w:val="auto"/>
          <w:sz w:val="16"/>
          <w:szCs w:val="16"/>
        </w:rPr>
        <w:t>** Заполняется при подаче заяв</w:t>
      </w:r>
      <w:r w:rsidR="00FD30D2">
        <w:rPr>
          <w:color w:val="auto"/>
          <w:sz w:val="16"/>
          <w:szCs w:val="16"/>
        </w:rPr>
        <w:t>ления</w:t>
      </w:r>
      <w:r>
        <w:rPr>
          <w:sz w:val="16"/>
          <w:szCs w:val="16"/>
        </w:rPr>
        <w:t xml:space="preserve"> </w:t>
      </w:r>
      <w:r>
        <w:rPr>
          <w:color w:val="auto"/>
          <w:sz w:val="16"/>
          <w:szCs w:val="16"/>
        </w:rPr>
        <w:t>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02332C"/>
    <w:lvl w:ilvl="0">
      <w:start w:val="1"/>
      <w:numFmt w:val="decimal"/>
      <w:lvlText w:val="%1."/>
      <w:lvlJc w:val="left"/>
      <w:rPr>
        <w:b/>
        <w:bCs w:val="0"/>
        <w:i w:val="0"/>
        <w:iCs w:val="0"/>
        <w:smallCaps w:val="0"/>
        <w:strike w:val="0"/>
        <w:color w:val="000000"/>
        <w:spacing w:val="0"/>
        <w:w w:val="100"/>
        <w:position w:val="0"/>
        <w:sz w:val="24"/>
        <w:szCs w:val="24"/>
        <w:u w:val="none"/>
      </w:rPr>
    </w:lvl>
    <w:lvl w:ilvl="1">
      <w:start w:val="2"/>
      <w:numFmt w:val="decimal"/>
      <w:lvlText w:val="%1.%2."/>
      <w:lvlJc w:val="left"/>
      <w:rPr>
        <w:b/>
        <w:bCs w:val="0"/>
        <w:i w:val="0"/>
        <w:iCs w:val="0"/>
        <w:smallCaps w:val="0"/>
        <w:strike w:val="0"/>
        <w:color w:val="000000"/>
        <w:spacing w:val="0"/>
        <w:w w:val="100"/>
        <w:position w:val="0"/>
        <w:sz w:val="24"/>
        <w:szCs w:val="24"/>
        <w:u w:val="none"/>
      </w:rPr>
    </w:lvl>
    <w:lvl w:ilvl="2">
      <w:start w:val="1"/>
      <w:numFmt w:val="decimal"/>
      <w:lvlText w:val="%1.%2.%3."/>
      <w:lvlJc w:val="left"/>
      <w:rPr>
        <w:b/>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9"/>
      <w:numFmt w:val="decimal"/>
      <w:lvlText w:val="1.%1."/>
      <w:lvlJc w:val="left"/>
      <w:rPr>
        <w:b w:val="0"/>
        <w:bCs w:val="0"/>
        <w:i w:val="0"/>
        <w:iCs w:val="0"/>
        <w:smallCaps w:val="0"/>
        <w:strike w:val="0"/>
        <w:color w:val="000000"/>
        <w:spacing w:val="0"/>
        <w:w w:val="100"/>
        <w:position w:val="0"/>
        <w:sz w:val="20"/>
        <w:szCs w:val="20"/>
        <w:u w:val="none"/>
      </w:rPr>
    </w:lvl>
    <w:lvl w:ilvl="1">
      <w:start w:val="19"/>
      <w:numFmt w:val="decimal"/>
      <w:lvlText w:val="1.%1."/>
      <w:lvlJc w:val="left"/>
      <w:rPr>
        <w:b w:val="0"/>
        <w:bCs w:val="0"/>
        <w:i w:val="0"/>
        <w:iCs w:val="0"/>
        <w:smallCaps w:val="0"/>
        <w:strike w:val="0"/>
        <w:color w:val="000000"/>
        <w:spacing w:val="0"/>
        <w:w w:val="100"/>
        <w:position w:val="0"/>
        <w:sz w:val="20"/>
        <w:szCs w:val="20"/>
        <w:u w:val="none"/>
      </w:rPr>
    </w:lvl>
    <w:lvl w:ilvl="2">
      <w:start w:val="19"/>
      <w:numFmt w:val="decimal"/>
      <w:lvlText w:val="1.%1."/>
      <w:lvlJc w:val="left"/>
      <w:rPr>
        <w:b w:val="0"/>
        <w:bCs w:val="0"/>
        <w:i w:val="0"/>
        <w:iCs w:val="0"/>
        <w:smallCaps w:val="0"/>
        <w:strike w:val="0"/>
        <w:color w:val="000000"/>
        <w:spacing w:val="0"/>
        <w:w w:val="100"/>
        <w:position w:val="0"/>
        <w:sz w:val="20"/>
        <w:szCs w:val="20"/>
        <w:u w:val="none"/>
      </w:rPr>
    </w:lvl>
    <w:lvl w:ilvl="3">
      <w:start w:val="19"/>
      <w:numFmt w:val="decimal"/>
      <w:lvlText w:val="1.%1."/>
      <w:lvlJc w:val="left"/>
      <w:rPr>
        <w:b w:val="0"/>
        <w:bCs w:val="0"/>
        <w:i w:val="0"/>
        <w:iCs w:val="0"/>
        <w:smallCaps w:val="0"/>
        <w:strike w:val="0"/>
        <w:color w:val="000000"/>
        <w:spacing w:val="0"/>
        <w:w w:val="100"/>
        <w:position w:val="0"/>
        <w:sz w:val="20"/>
        <w:szCs w:val="20"/>
        <w:u w:val="none"/>
      </w:rPr>
    </w:lvl>
    <w:lvl w:ilvl="4">
      <w:start w:val="19"/>
      <w:numFmt w:val="decimal"/>
      <w:lvlText w:val="1.%1."/>
      <w:lvlJc w:val="left"/>
      <w:rPr>
        <w:b w:val="0"/>
        <w:bCs w:val="0"/>
        <w:i w:val="0"/>
        <w:iCs w:val="0"/>
        <w:smallCaps w:val="0"/>
        <w:strike w:val="0"/>
        <w:color w:val="000000"/>
        <w:spacing w:val="0"/>
        <w:w w:val="100"/>
        <w:position w:val="0"/>
        <w:sz w:val="20"/>
        <w:szCs w:val="20"/>
        <w:u w:val="none"/>
      </w:rPr>
    </w:lvl>
    <w:lvl w:ilvl="5">
      <w:start w:val="19"/>
      <w:numFmt w:val="decimal"/>
      <w:lvlText w:val="1.%1."/>
      <w:lvlJc w:val="left"/>
      <w:rPr>
        <w:b w:val="0"/>
        <w:bCs w:val="0"/>
        <w:i w:val="0"/>
        <w:iCs w:val="0"/>
        <w:smallCaps w:val="0"/>
        <w:strike w:val="0"/>
        <w:color w:val="000000"/>
        <w:spacing w:val="0"/>
        <w:w w:val="100"/>
        <w:position w:val="0"/>
        <w:sz w:val="20"/>
        <w:szCs w:val="20"/>
        <w:u w:val="none"/>
      </w:rPr>
    </w:lvl>
    <w:lvl w:ilvl="6">
      <w:start w:val="19"/>
      <w:numFmt w:val="decimal"/>
      <w:lvlText w:val="1.%1."/>
      <w:lvlJc w:val="left"/>
      <w:rPr>
        <w:b w:val="0"/>
        <w:bCs w:val="0"/>
        <w:i w:val="0"/>
        <w:iCs w:val="0"/>
        <w:smallCaps w:val="0"/>
        <w:strike w:val="0"/>
        <w:color w:val="000000"/>
        <w:spacing w:val="0"/>
        <w:w w:val="100"/>
        <w:position w:val="0"/>
        <w:sz w:val="20"/>
        <w:szCs w:val="20"/>
        <w:u w:val="none"/>
      </w:rPr>
    </w:lvl>
    <w:lvl w:ilvl="7">
      <w:start w:val="19"/>
      <w:numFmt w:val="decimal"/>
      <w:lvlText w:val="1.%1."/>
      <w:lvlJc w:val="left"/>
      <w:rPr>
        <w:b w:val="0"/>
        <w:bCs w:val="0"/>
        <w:i w:val="0"/>
        <w:iCs w:val="0"/>
        <w:smallCaps w:val="0"/>
        <w:strike w:val="0"/>
        <w:color w:val="000000"/>
        <w:spacing w:val="0"/>
        <w:w w:val="100"/>
        <w:position w:val="0"/>
        <w:sz w:val="20"/>
        <w:szCs w:val="20"/>
        <w:u w:val="none"/>
      </w:rPr>
    </w:lvl>
    <w:lvl w:ilvl="8">
      <w:start w:val="19"/>
      <w:numFmt w:val="decimal"/>
      <w:lvlText w:val="1.%1."/>
      <w:lvlJc w:val="left"/>
      <w:rPr>
        <w:b w:val="0"/>
        <w:bCs w:val="0"/>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636CA27C"/>
    <w:lvl w:ilvl="0">
      <w:start w:val="1"/>
      <w:numFmt w:val="decimal"/>
      <w:lvlText w:val="2.%1."/>
      <w:lvlJc w:val="left"/>
      <w:rPr>
        <w:b/>
        <w:bCs w:val="0"/>
        <w:i w:val="0"/>
        <w:iCs w:val="0"/>
        <w:smallCaps w:val="0"/>
        <w:strike w:val="0"/>
        <w:color w:val="000000"/>
        <w:spacing w:val="0"/>
        <w:w w:val="100"/>
        <w:position w:val="0"/>
        <w:sz w:val="24"/>
        <w:szCs w:val="24"/>
        <w:u w:val="none"/>
      </w:rPr>
    </w:lvl>
    <w:lvl w:ilvl="1">
      <w:start w:val="1"/>
      <w:numFmt w:val="decimal"/>
      <w:lvlText w:val="2.%1."/>
      <w:lvlJc w:val="left"/>
      <w:rPr>
        <w:b w:val="0"/>
        <w:bCs w:val="0"/>
        <w:i w:val="0"/>
        <w:iCs w:val="0"/>
        <w:smallCaps w:val="0"/>
        <w:strike w:val="0"/>
        <w:color w:val="000000"/>
        <w:spacing w:val="0"/>
        <w:w w:val="100"/>
        <w:position w:val="0"/>
        <w:sz w:val="20"/>
        <w:szCs w:val="20"/>
        <w:u w:val="none"/>
      </w:rPr>
    </w:lvl>
    <w:lvl w:ilvl="2">
      <w:start w:val="1"/>
      <w:numFmt w:val="decimal"/>
      <w:lvlText w:val="2.%1."/>
      <w:lvlJc w:val="left"/>
      <w:rPr>
        <w:b w:val="0"/>
        <w:bCs w:val="0"/>
        <w:i w:val="0"/>
        <w:iCs w:val="0"/>
        <w:smallCaps w:val="0"/>
        <w:strike w:val="0"/>
        <w:color w:val="000000"/>
        <w:spacing w:val="0"/>
        <w:w w:val="100"/>
        <w:position w:val="0"/>
        <w:sz w:val="20"/>
        <w:szCs w:val="20"/>
        <w:u w:val="none"/>
      </w:rPr>
    </w:lvl>
    <w:lvl w:ilvl="3">
      <w:start w:val="1"/>
      <w:numFmt w:val="decimal"/>
      <w:lvlText w:val="2.%1."/>
      <w:lvlJc w:val="left"/>
      <w:rPr>
        <w:b w:val="0"/>
        <w:bCs w:val="0"/>
        <w:i w:val="0"/>
        <w:iCs w:val="0"/>
        <w:smallCaps w:val="0"/>
        <w:strike w:val="0"/>
        <w:color w:val="000000"/>
        <w:spacing w:val="0"/>
        <w:w w:val="100"/>
        <w:position w:val="0"/>
        <w:sz w:val="20"/>
        <w:szCs w:val="20"/>
        <w:u w:val="none"/>
      </w:rPr>
    </w:lvl>
    <w:lvl w:ilvl="4">
      <w:start w:val="1"/>
      <w:numFmt w:val="decimal"/>
      <w:lvlText w:val="2.%1."/>
      <w:lvlJc w:val="left"/>
      <w:rPr>
        <w:b w:val="0"/>
        <w:bCs w:val="0"/>
        <w:i w:val="0"/>
        <w:iCs w:val="0"/>
        <w:smallCaps w:val="0"/>
        <w:strike w:val="0"/>
        <w:color w:val="000000"/>
        <w:spacing w:val="0"/>
        <w:w w:val="100"/>
        <w:position w:val="0"/>
        <w:sz w:val="20"/>
        <w:szCs w:val="20"/>
        <w:u w:val="none"/>
      </w:rPr>
    </w:lvl>
    <w:lvl w:ilvl="5">
      <w:start w:val="1"/>
      <w:numFmt w:val="decimal"/>
      <w:lvlText w:val="2.%1."/>
      <w:lvlJc w:val="left"/>
      <w:rPr>
        <w:b w:val="0"/>
        <w:bCs w:val="0"/>
        <w:i w:val="0"/>
        <w:iCs w:val="0"/>
        <w:smallCaps w:val="0"/>
        <w:strike w:val="0"/>
        <w:color w:val="000000"/>
        <w:spacing w:val="0"/>
        <w:w w:val="100"/>
        <w:position w:val="0"/>
        <w:sz w:val="20"/>
        <w:szCs w:val="20"/>
        <w:u w:val="none"/>
      </w:rPr>
    </w:lvl>
    <w:lvl w:ilvl="6">
      <w:start w:val="1"/>
      <w:numFmt w:val="decimal"/>
      <w:lvlText w:val="2.%1."/>
      <w:lvlJc w:val="left"/>
      <w:rPr>
        <w:b w:val="0"/>
        <w:bCs w:val="0"/>
        <w:i w:val="0"/>
        <w:iCs w:val="0"/>
        <w:smallCaps w:val="0"/>
        <w:strike w:val="0"/>
        <w:color w:val="000000"/>
        <w:spacing w:val="0"/>
        <w:w w:val="100"/>
        <w:position w:val="0"/>
        <w:sz w:val="20"/>
        <w:szCs w:val="20"/>
        <w:u w:val="none"/>
      </w:rPr>
    </w:lvl>
    <w:lvl w:ilvl="7">
      <w:start w:val="1"/>
      <w:numFmt w:val="decimal"/>
      <w:lvlText w:val="2.%1."/>
      <w:lvlJc w:val="left"/>
      <w:rPr>
        <w:b w:val="0"/>
        <w:bCs w:val="0"/>
        <w:i w:val="0"/>
        <w:iCs w:val="0"/>
        <w:smallCaps w:val="0"/>
        <w:strike w:val="0"/>
        <w:color w:val="000000"/>
        <w:spacing w:val="0"/>
        <w:w w:val="100"/>
        <w:position w:val="0"/>
        <w:sz w:val="20"/>
        <w:szCs w:val="20"/>
        <w:u w:val="none"/>
      </w:rPr>
    </w:lvl>
    <w:lvl w:ilvl="8">
      <w:start w:val="1"/>
      <w:numFmt w:val="decimal"/>
      <w:lvlText w:val="2.%1."/>
      <w:lvlJc w:val="left"/>
      <w:rPr>
        <w:b w:val="0"/>
        <w:bCs w:val="0"/>
        <w:i w:val="0"/>
        <w:iCs w:val="0"/>
        <w:smallCaps w:val="0"/>
        <w:strike w:val="0"/>
        <w:color w:val="000000"/>
        <w:spacing w:val="0"/>
        <w:w w:val="100"/>
        <w:position w:val="0"/>
        <w:sz w:val="20"/>
        <w:szCs w:val="20"/>
        <w:u w:val="none"/>
      </w:rPr>
    </w:lvl>
  </w:abstractNum>
  <w:abstractNum w:abstractNumId="4" w15:restartNumberingAfterBreak="0">
    <w:nsid w:val="00000009"/>
    <w:multiLevelType w:val="multilevel"/>
    <w:tmpl w:val="00000008"/>
    <w:lvl w:ilvl="0">
      <w:start w:val="1"/>
      <w:numFmt w:val="decimal"/>
      <w:lvlText w:val="2.5.%1."/>
      <w:lvlJc w:val="left"/>
      <w:rPr>
        <w:b w:val="0"/>
        <w:bCs w:val="0"/>
        <w:i w:val="0"/>
        <w:iCs w:val="0"/>
        <w:smallCaps w:val="0"/>
        <w:strike w:val="0"/>
        <w:color w:val="000000"/>
        <w:spacing w:val="0"/>
        <w:w w:val="100"/>
        <w:position w:val="0"/>
        <w:sz w:val="20"/>
        <w:szCs w:val="20"/>
        <w:u w:val="none"/>
      </w:rPr>
    </w:lvl>
    <w:lvl w:ilvl="1">
      <w:start w:val="1"/>
      <w:numFmt w:val="decimal"/>
      <w:lvlText w:val="2.5.%1."/>
      <w:lvlJc w:val="left"/>
      <w:rPr>
        <w:b w:val="0"/>
        <w:bCs w:val="0"/>
        <w:i w:val="0"/>
        <w:iCs w:val="0"/>
        <w:smallCaps w:val="0"/>
        <w:strike w:val="0"/>
        <w:color w:val="000000"/>
        <w:spacing w:val="0"/>
        <w:w w:val="100"/>
        <w:position w:val="0"/>
        <w:sz w:val="20"/>
        <w:szCs w:val="20"/>
        <w:u w:val="none"/>
      </w:rPr>
    </w:lvl>
    <w:lvl w:ilvl="2">
      <w:start w:val="1"/>
      <w:numFmt w:val="decimal"/>
      <w:lvlText w:val="2.5.%1."/>
      <w:lvlJc w:val="left"/>
      <w:rPr>
        <w:b w:val="0"/>
        <w:bCs w:val="0"/>
        <w:i w:val="0"/>
        <w:iCs w:val="0"/>
        <w:smallCaps w:val="0"/>
        <w:strike w:val="0"/>
        <w:color w:val="000000"/>
        <w:spacing w:val="0"/>
        <w:w w:val="100"/>
        <w:position w:val="0"/>
        <w:sz w:val="20"/>
        <w:szCs w:val="20"/>
        <w:u w:val="none"/>
      </w:rPr>
    </w:lvl>
    <w:lvl w:ilvl="3">
      <w:start w:val="1"/>
      <w:numFmt w:val="decimal"/>
      <w:lvlText w:val="2.5.%1."/>
      <w:lvlJc w:val="left"/>
      <w:rPr>
        <w:b w:val="0"/>
        <w:bCs w:val="0"/>
        <w:i w:val="0"/>
        <w:iCs w:val="0"/>
        <w:smallCaps w:val="0"/>
        <w:strike w:val="0"/>
        <w:color w:val="000000"/>
        <w:spacing w:val="0"/>
        <w:w w:val="100"/>
        <w:position w:val="0"/>
        <w:sz w:val="20"/>
        <w:szCs w:val="20"/>
        <w:u w:val="none"/>
      </w:rPr>
    </w:lvl>
    <w:lvl w:ilvl="4">
      <w:start w:val="1"/>
      <w:numFmt w:val="decimal"/>
      <w:lvlText w:val="2.5.%1."/>
      <w:lvlJc w:val="left"/>
      <w:rPr>
        <w:b w:val="0"/>
        <w:bCs w:val="0"/>
        <w:i w:val="0"/>
        <w:iCs w:val="0"/>
        <w:smallCaps w:val="0"/>
        <w:strike w:val="0"/>
        <w:color w:val="000000"/>
        <w:spacing w:val="0"/>
        <w:w w:val="100"/>
        <w:position w:val="0"/>
        <w:sz w:val="20"/>
        <w:szCs w:val="20"/>
        <w:u w:val="none"/>
      </w:rPr>
    </w:lvl>
    <w:lvl w:ilvl="5">
      <w:start w:val="1"/>
      <w:numFmt w:val="decimal"/>
      <w:lvlText w:val="2.5.%1."/>
      <w:lvlJc w:val="left"/>
      <w:rPr>
        <w:b w:val="0"/>
        <w:bCs w:val="0"/>
        <w:i w:val="0"/>
        <w:iCs w:val="0"/>
        <w:smallCaps w:val="0"/>
        <w:strike w:val="0"/>
        <w:color w:val="000000"/>
        <w:spacing w:val="0"/>
        <w:w w:val="100"/>
        <w:position w:val="0"/>
        <w:sz w:val="20"/>
        <w:szCs w:val="20"/>
        <w:u w:val="none"/>
      </w:rPr>
    </w:lvl>
    <w:lvl w:ilvl="6">
      <w:start w:val="1"/>
      <w:numFmt w:val="decimal"/>
      <w:lvlText w:val="2.5.%1."/>
      <w:lvlJc w:val="left"/>
      <w:rPr>
        <w:b w:val="0"/>
        <w:bCs w:val="0"/>
        <w:i w:val="0"/>
        <w:iCs w:val="0"/>
        <w:smallCaps w:val="0"/>
        <w:strike w:val="0"/>
        <w:color w:val="000000"/>
        <w:spacing w:val="0"/>
        <w:w w:val="100"/>
        <w:position w:val="0"/>
        <w:sz w:val="20"/>
        <w:szCs w:val="20"/>
        <w:u w:val="none"/>
      </w:rPr>
    </w:lvl>
    <w:lvl w:ilvl="7">
      <w:start w:val="1"/>
      <w:numFmt w:val="decimal"/>
      <w:lvlText w:val="2.5.%1."/>
      <w:lvlJc w:val="left"/>
      <w:rPr>
        <w:b w:val="0"/>
        <w:bCs w:val="0"/>
        <w:i w:val="0"/>
        <w:iCs w:val="0"/>
        <w:smallCaps w:val="0"/>
        <w:strike w:val="0"/>
        <w:color w:val="000000"/>
        <w:spacing w:val="0"/>
        <w:w w:val="100"/>
        <w:position w:val="0"/>
        <w:sz w:val="20"/>
        <w:szCs w:val="20"/>
        <w:u w:val="none"/>
      </w:rPr>
    </w:lvl>
    <w:lvl w:ilvl="8">
      <w:start w:val="1"/>
      <w:numFmt w:val="decimal"/>
      <w:lvlText w:val="2.5.%1."/>
      <w:lvlJc w:val="left"/>
      <w:rPr>
        <w:b w:val="0"/>
        <w:bCs w:val="0"/>
        <w:i w:val="0"/>
        <w:iCs w:val="0"/>
        <w:smallCaps w:val="0"/>
        <w:strike w:val="0"/>
        <w:color w:val="000000"/>
        <w:spacing w:val="0"/>
        <w:w w:val="100"/>
        <w:position w:val="0"/>
        <w:sz w:val="20"/>
        <w:szCs w:val="20"/>
        <w:u w:val="none"/>
      </w:rPr>
    </w:lvl>
  </w:abstractNum>
  <w:abstractNum w:abstractNumId="5" w15:restartNumberingAfterBreak="0">
    <w:nsid w:val="0000000B"/>
    <w:multiLevelType w:val="multilevel"/>
    <w:tmpl w:val="0000000A"/>
    <w:lvl w:ilvl="0">
      <w:start w:val="7"/>
      <w:numFmt w:val="decimal"/>
      <w:lvlText w:val="2.%1."/>
      <w:lvlJc w:val="left"/>
      <w:rPr>
        <w:b w:val="0"/>
        <w:bCs w:val="0"/>
        <w:i w:val="0"/>
        <w:iCs w:val="0"/>
        <w:smallCaps w:val="0"/>
        <w:strike w:val="0"/>
        <w:color w:val="000000"/>
        <w:spacing w:val="0"/>
        <w:w w:val="100"/>
        <w:position w:val="0"/>
        <w:sz w:val="20"/>
        <w:szCs w:val="20"/>
        <w:u w:val="none"/>
      </w:rPr>
    </w:lvl>
    <w:lvl w:ilvl="1">
      <w:start w:val="7"/>
      <w:numFmt w:val="decimal"/>
      <w:lvlText w:val="2.%1."/>
      <w:lvlJc w:val="left"/>
      <w:rPr>
        <w:b w:val="0"/>
        <w:bCs w:val="0"/>
        <w:i w:val="0"/>
        <w:iCs w:val="0"/>
        <w:smallCaps w:val="0"/>
        <w:strike w:val="0"/>
        <w:color w:val="000000"/>
        <w:spacing w:val="0"/>
        <w:w w:val="100"/>
        <w:position w:val="0"/>
        <w:sz w:val="20"/>
        <w:szCs w:val="20"/>
        <w:u w:val="none"/>
      </w:rPr>
    </w:lvl>
    <w:lvl w:ilvl="2">
      <w:start w:val="7"/>
      <w:numFmt w:val="decimal"/>
      <w:lvlText w:val="2.%1."/>
      <w:lvlJc w:val="left"/>
      <w:rPr>
        <w:b w:val="0"/>
        <w:bCs w:val="0"/>
        <w:i w:val="0"/>
        <w:iCs w:val="0"/>
        <w:smallCaps w:val="0"/>
        <w:strike w:val="0"/>
        <w:color w:val="000000"/>
        <w:spacing w:val="0"/>
        <w:w w:val="100"/>
        <w:position w:val="0"/>
        <w:sz w:val="20"/>
        <w:szCs w:val="20"/>
        <w:u w:val="none"/>
      </w:rPr>
    </w:lvl>
    <w:lvl w:ilvl="3">
      <w:start w:val="7"/>
      <w:numFmt w:val="decimal"/>
      <w:lvlText w:val="2.%1."/>
      <w:lvlJc w:val="left"/>
      <w:rPr>
        <w:b w:val="0"/>
        <w:bCs w:val="0"/>
        <w:i w:val="0"/>
        <w:iCs w:val="0"/>
        <w:smallCaps w:val="0"/>
        <w:strike w:val="0"/>
        <w:color w:val="000000"/>
        <w:spacing w:val="0"/>
        <w:w w:val="100"/>
        <w:position w:val="0"/>
        <w:sz w:val="20"/>
        <w:szCs w:val="20"/>
        <w:u w:val="none"/>
      </w:rPr>
    </w:lvl>
    <w:lvl w:ilvl="4">
      <w:start w:val="7"/>
      <w:numFmt w:val="decimal"/>
      <w:lvlText w:val="2.%1."/>
      <w:lvlJc w:val="left"/>
      <w:rPr>
        <w:b w:val="0"/>
        <w:bCs w:val="0"/>
        <w:i w:val="0"/>
        <w:iCs w:val="0"/>
        <w:smallCaps w:val="0"/>
        <w:strike w:val="0"/>
        <w:color w:val="000000"/>
        <w:spacing w:val="0"/>
        <w:w w:val="100"/>
        <w:position w:val="0"/>
        <w:sz w:val="20"/>
        <w:szCs w:val="20"/>
        <w:u w:val="none"/>
      </w:rPr>
    </w:lvl>
    <w:lvl w:ilvl="5">
      <w:start w:val="7"/>
      <w:numFmt w:val="decimal"/>
      <w:lvlText w:val="2.%1."/>
      <w:lvlJc w:val="left"/>
      <w:rPr>
        <w:b w:val="0"/>
        <w:bCs w:val="0"/>
        <w:i w:val="0"/>
        <w:iCs w:val="0"/>
        <w:smallCaps w:val="0"/>
        <w:strike w:val="0"/>
        <w:color w:val="000000"/>
        <w:spacing w:val="0"/>
        <w:w w:val="100"/>
        <w:position w:val="0"/>
        <w:sz w:val="20"/>
        <w:szCs w:val="20"/>
        <w:u w:val="none"/>
      </w:rPr>
    </w:lvl>
    <w:lvl w:ilvl="6">
      <w:start w:val="7"/>
      <w:numFmt w:val="decimal"/>
      <w:lvlText w:val="2.%1."/>
      <w:lvlJc w:val="left"/>
      <w:rPr>
        <w:b w:val="0"/>
        <w:bCs w:val="0"/>
        <w:i w:val="0"/>
        <w:iCs w:val="0"/>
        <w:smallCaps w:val="0"/>
        <w:strike w:val="0"/>
        <w:color w:val="000000"/>
        <w:spacing w:val="0"/>
        <w:w w:val="100"/>
        <w:position w:val="0"/>
        <w:sz w:val="20"/>
        <w:szCs w:val="20"/>
        <w:u w:val="none"/>
      </w:rPr>
    </w:lvl>
    <w:lvl w:ilvl="7">
      <w:start w:val="7"/>
      <w:numFmt w:val="decimal"/>
      <w:lvlText w:val="2.%1."/>
      <w:lvlJc w:val="left"/>
      <w:rPr>
        <w:b w:val="0"/>
        <w:bCs w:val="0"/>
        <w:i w:val="0"/>
        <w:iCs w:val="0"/>
        <w:smallCaps w:val="0"/>
        <w:strike w:val="0"/>
        <w:color w:val="000000"/>
        <w:spacing w:val="0"/>
        <w:w w:val="100"/>
        <w:position w:val="0"/>
        <w:sz w:val="20"/>
        <w:szCs w:val="20"/>
        <w:u w:val="none"/>
      </w:rPr>
    </w:lvl>
    <w:lvl w:ilvl="8">
      <w:start w:val="7"/>
      <w:numFmt w:val="decimal"/>
      <w:lvlText w:val="2.%1."/>
      <w:lvlJc w:val="left"/>
      <w:rPr>
        <w:b w:val="0"/>
        <w:bCs w:val="0"/>
        <w:i w:val="0"/>
        <w:iCs w:val="0"/>
        <w:smallCaps w:val="0"/>
        <w:strike w:val="0"/>
        <w:color w:val="000000"/>
        <w:spacing w:val="0"/>
        <w:w w:val="100"/>
        <w:position w:val="0"/>
        <w:sz w:val="20"/>
        <w:szCs w:val="20"/>
        <w:u w:val="none"/>
      </w:rPr>
    </w:lvl>
  </w:abstractNum>
  <w:abstractNum w:abstractNumId="6" w15:restartNumberingAfterBreak="0">
    <w:nsid w:val="0000000D"/>
    <w:multiLevelType w:val="multilevel"/>
    <w:tmpl w:val="0000000C"/>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7" w15:restartNumberingAfterBreak="0">
    <w:nsid w:val="0000000F"/>
    <w:multiLevelType w:val="multilevel"/>
    <w:tmpl w:val="1AB4B2E6"/>
    <w:lvl w:ilvl="0">
      <w:start w:val="1"/>
      <w:numFmt w:val="decimal"/>
      <w:lvlText w:val="3.%1."/>
      <w:lvlJc w:val="left"/>
      <w:rPr>
        <w:b/>
        <w:bCs w:val="0"/>
        <w:i w:val="0"/>
        <w:iCs w:val="0"/>
        <w:smallCaps w:val="0"/>
        <w:strike w:val="0"/>
        <w:color w:val="000000"/>
        <w:spacing w:val="0"/>
        <w:w w:val="100"/>
        <w:position w:val="0"/>
        <w:sz w:val="24"/>
        <w:szCs w:val="24"/>
        <w:u w:val="none"/>
      </w:rPr>
    </w:lvl>
    <w:lvl w:ilvl="1">
      <w:start w:val="1"/>
      <w:numFmt w:val="decimal"/>
      <w:lvlText w:val="3.%1."/>
      <w:lvlJc w:val="left"/>
      <w:rPr>
        <w:b w:val="0"/>
        <w:bCs w:val="0"/>
        <w:i w:val="0"/>
        <w:iCs w:val="0"/>
        <w:smallCaps w:val="0"/>
        <w:strike w:val="0"/>
        <w:color w:val="000000"/>
        <w:spacing w:val="0"/>
        <w:w w:val="100"/>
        <w:position w:val="0"/>
        <w:sz w:val="20"/>
        <w:szCs w:val="20"/>
        <w:u w:val="none"/>
      </w:rPr>
    </w:lvl>
    <w:lvl w:ilvl="2">
      <w:start w:val="1"/>
      <w:numFmt w:val="decimal"/>
      <w:lvlText w:val="3.%1."/>
      <w:lvlJc w:val="left"/>
      <w:rPr>
        <w:b w:val="0"/>
        <w:bCs w:val="0"/>
        <w:i w:val="0"/>
        <w:iCs w:val="0"/>
        <w:smallCaps w:val="0"/>
        <w:strike w:val="0"/>
        <w:color w:val="000000"/>
        <w:spacing w:val="0"/>
        <w:w w:val="100"/>
        <w:position w:val="0"/>
        <w:sz w:val="20"/>
        <w:szCs w:val="20"/>
        <w:u w:val="none"/>
      </w:rPr>
    </w:lvl>
    <w:lvl w:ilvl="3">
      <w:start w:val="1"/>
      <w:numFmt w:val="decimal"/>
      <w:lvlText w:val="3.%1."/>
      <w:lvlJc w:val="left"/>
      <w:rPr>
        <w:b w:val="0"/>
        <w:bCs w:val="0"/>
        <w:i w:val="0"/>
        <w:iCs w:val="0"/>
        <w:smallCaps w:val="0"/>
        <w:strike w:val="0"/>
        <w:color w:val="000000"/>
        <w:spacing w:val="0"/>
        <w:w w:val="100"/>
        <w:position w:val="0"/>
        <w:sz w:val="20"/>
        <w:szCs w:val="20"/>
        <w:u w:val="none"/>
      </w:rPr>
    </w:lvl>
    <w:lvl w:ilvl="4">
      <w:start w:val="1"/>
      <w:numFmt w:val="decimal"/>
      <w:lvlText w:val="3.%1."/>
      <w:lvlJc w:val="left"/>
      <w:rPr>
        <w:b w:val="0"/>
        <w:bCs w:val="0"/>
        <w:i w:val="0"/>
        <w:iCs w:val="0"/>
        <w:smallCaps w:val="0"/>
        <w:strike w:val="0"/>
        <w:color w:val="000000"/>
        <w:spacing w:val="0"/>
        <w:w w:val="100"/>
        <w:position w:val="0"/>
        <w:sz w:val="20"/>
        <w:szCs w:val="20"/>
        <w:u w:val="none"/>
      </w:rPr>
    </w:lvl>
    <w:lvl w:ilvl="5">
      <w:start w:val="1"/>
      <w:numFmt w:val="decimal"/>
      <w:lvlText w:val="3.%1."/>
      <w:lvlJc w:val="left"/>
      <w:rPr>
        <w:b w:val="0"/>
        <w:bCs w:val="0"/>
        <w:i w:val="0"/>
        <w:iCs w:val="0"/>
        <w:smallCaps w:val="0"/>
        <w:strike w:val="0"/>
        <w:color w:val="000000"/>
        <w:spacing w:val="0"/>
        <w:w w:val="100"/>
        <w:position w:val="0"/>
        <w:sz w:val="20"/>
        <w:szCs w:val="20"/>
        <w:u w:val="none"/>
      </w:rPr>
    </w:lvl>
    <w:lvl w:ilvl="6">
      <w:start w:val="1"/>
      <w:numFmt w:val="decimal"/>
      <w:lvlText w:val="3.%1."/>
      <w:lvlJc w:val="left"/>
      <w:rPr>
        <w:b w:val="0"/>
        <w:bCs w:val="0"/>
        <w:i w:val="0"/>
        <w:iCs w:val="0"/>
        <w:smallCaps w:val="0"/>
        <w:strike w:val="0"/>
        <w:color w:val="000000"/>
        <w:spacing w:val="0"/>
        <w:w w:val="100"/>
        <w:position w:val="0"/>
        <w:sz w:val="20"/>
        <w:szCs w:val="20"/>
        <w:u w:val="none"/>
      </w:rPr>
    </w:lvl>
    <w:lvl w:ilvl="7">
      <w:start w:val="1"/>
      <w:numFmt w:val="decimal"/>
      <w:lvlText w:val="3.%1."/>
      <w:lvlJc w:val="left"/>
      <w:rPr>
        <w:b w:val="0"/>
        <w:bCs w:val="0"/>
        <w:i w:val="0"/>
        <w:iCs w:val="0"/>
        <w:smallCaps w:val="0"/>
        <w:strike w:val="0"/>
        <w:color w:val="000000"/>
        <w:spacing w:val="0"/>
        <w:w w:val="100"/>
        <w:position w:val="0"/>
        <w:sz w:val="20"/>
        <w:szCs w:val="20"/>
        <w:u w:val="none"/>
      </w:rPr>
    </w:lvl>
    <w:lvl w:ilvl="8">
      <w:start w:val="1"/>
      <w:numFmt w:val="decimal"/>
      <w:lvlText w:val="3.%1."/>
      <w:lvlJc w:val="left"/>
      <w:rPr>
        <w:b w:val="0"/>
        <w:bCs w:val="0"/>
        <w:i w:val="0"/>
        <w:iCs w:val="0"/>
        <w:smallCaps w:val="0"/>
        <w:strike w:val="0"/>
        <w:color w:val="000000"/>
        <w:spacing w:val="0"/>
        <w:w w:val="100"/>
        <w:position w:val="0"/>
        <w:sz w:val="20"/>
        <w:szCs w:val="20"/>
        <w:u w:val="none"/>
      </w:rPr>
    </w:lvl>
  </w:abstractNum>
  <w:abstractNum w:abstractNumId="8" w15:restartNumberingAfterBreak="0">
    <w:nsid w:val="072551C8"/>
    <w:multiLevelType w:val="multilevel"/>
    <w:tmpl w:val="7B666A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404F4"/>
    <w:multiLevelType w:val="multilevel"/>
    <w:tmpl w:val="592658E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color w:val="000000"/>
        <w:sz w:val="24"/>
      </w:rPr>
    </w:lvl>
    <w:lvl w:ilvl="2">
      <w:start w:val="1"/>
      <w:numFmt w:val="decimal"/>
      <w:isLgl/>
      <w:lvlText w:val="%1.%2.%3."/>
      <w:lvlJc w:val="left"/>
      <w:pPr>
        <w:ind w:left="1080" w:hanging="720"/>
      </w:pPr>
      <w:rPr>
        <w:rFonts w:ascii="Times New Roman" w:eastAsia="Times New Roman" w:hAnsi="Times New Roman" w:cs="Times New Roman" w:hint="default"/>
        <w:color w:val="000000"/>
        <w:sz w:val="24"/>
      </w:rPr>
    </w:lvl>
    <w:lvl w:ilvl="3">
      <w:start w:val="1"/>
      <w:numFmt w:val="decimal"/>
      <w:isLgl/>
      <w:lvlText w:val="%1.%2.%3.%4."/>
      <w:lvlJc w:val="left"/>
      <w:pPr>
        <w:ind w:left="1080" w:hanging="720"/>
      </w:pPr>
      <w:rPr>
        <w:rFonts w:ascii="Times New Roman" w:eastAsia="Times New Roman" w:hAnsi="Times New Roman" w:cs="Times New Roman" w:hint="default"/>
        <w:color w:val="000000"/>
        <w:sz w:val="24"/>
      </w:rPr>
    </w:lvl>
    <w:lvl w:ilvl="4">
      <w:start w:val="1"/>
      <w:numFmt w:val="decimal"/>
      <w:isLgl/>
      <w:lvlText w:val="%1.%2.%3.%4.%5."/>
      <w:lvlJc w:val="left"/>
      <w:pPr>
        <w:ind w:left="1440" w:hanging="1080"/>
      </w:pPr>
      <w:rPr>
        <w:rFonts w:ascii="Times New Roman" w:eastAsia="Times New Roman" w:hAnsi="Times New Roman" w:cs="Times New Roman" w:hint="default"/>
        <w:color w:val="000000"/>
        <w:sz w:val="24"/>
      </w:rPr>
    </w:lvl>
    <w:lvl w:ilvl="5">
      <w:start w:val="1"/>
      <w:numFmt w:val="decimal"/>
      <w:isLgl/>
      <w:lvlText w:val="%1.%2.%3.%4.%5.%6."/>
      <w:lvlJc w:val="left"/>
      <w:pPr>
        <w:ind w:left="1440" w:hanging="1080"/>
      </w:pPr>
      <w:rPr>
        <w:rFonts w:ascii="Times New Roman" w:eastAsia="Times New Roman" w:hAnsi="Times New Roman" w:cs="Times New Roman" w:hint="default"/>
        <w:color w:val="000000"/>
        <w:sz w:val="24"/>
      </w:rPr>
    </w:lvl>
    <w:lvl w:ilvl="6">
      <w:start w:val="1"/>
      <w:numFmt w:val="decimal"/>
      <w:isLgl/>
      <w:lvlText w:val="%1.%2.%3.%4.%5.%6.%7."/>
      <w:lvlJc w:val="left"/>
      <w:pPr>
        <w:ind w:left="1440" w:hanging="1080"/>
      </w:pPr>
      <w:rPr>
        <w:rFonts w:ascii="Times New Roman" w:eastAsia="Times New Roman" w:hAnsi="Times New Roman" w:cs="Times New Roman" w:hint="default"/>
        <w:color w:val="000000"/>
        <w:sz w:val="24"/>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4"/>
      </w:rPr>
    </w:lvl>
    <w:lvl w:ilvl="8">
      <w:start w:val="1"/>
      <w:numFmt w:val="decimal"/>
      <w:isLgl/>
      <w:lvlText w:val="%1.%2.%3.%4.%5.%6.%7.%8.%9."/>
      <w:lvlJc w:val="left"/>
      <w:pPr>
        <w:ind w:left="1800" w:hanging="1440"/>
      </w:pPr>
      <w:rPr>
        <w:rFonts w:ascii="Times New Roman" w:eastAsia="Times New Roman" w:hAnsi="Times New Roman" w:cs="Times New Roman" w:hint="default"/>
        <w:color w:val="000000"/>
        <w:sz w:val="24"/>
      </w:rPr>
    </w:lvl>
  </w:abstractNum>
  <w:abstractNum w:abstractNumId="10" w15:restartNumberingAfterBreak="0">
    <w:nsid w:val="19063103"/>
    <w:multiLevelType w:val="multilevel"/>
    <w:tmpl w:val="592658E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color w:val="000000"/>
        <w:sz w:val="24"/>
      </w:rPr>
    </w:lvl>
    <w:lvl w:ilvl="2">
      <w:start w:val="1"/>
      <w:numFmt w:val="decimal"/>
      <w:isLgl/>
      <w:lvlText w:val="%1.%2.%3."/>
      <w:lvlJc w:val="left"/>
      <w:pPr>
        <w:ind w:left="1080" w:hanging="720"/>
      </w:pPr>
      <w:rPr>
        <w:rFonts w:ascii="Times New Roman" w:eastAsia="Times New Roman" w:hAnsi="Times New Roman" w:cs="Times New Roman" w:hint="default"/>
        <w:color w:val="000000"/>
        <w:sz w:val="24"/>
      </w:rPr>
    </w:lvl>
    <w:lvl w:ilvl="3">
      <w:start w:val="1"/>
      <w:numFmt w:val="decimal"/>
      <w:isLgl/>
      <w:lvlText w:val="%1.%2.%3.%4."/>
      <w:lvlJc w:val="left"/>
      <w:pPr>
        <w:ind w:left="1080" w:hanging="720"/>
      </w:pPr>
      <w:rPr>
        <w:rFonts w:ascii="Times New Roman" w:eastAsia="Times New Roman" w:hAnsi="Times New Roman" w:cs="Times New Roman" w:hint="default"/>
        <w:color w:val="000000"/>
        <w:sz w:val="24"/>
      </w:rPr>
    </w:lvl>
    <w:lvl w:ilvl="4">
      <w:start w:val="1"/>
      <w:numFmt w:val="decimal"/>
      <w:isLgl/>
      <w:lvlText w:val="%1.%2.%3.%4.%5."/>
      <w:lvlJc w:val="left"/>
      <w:pPr>
        <w:ind w:left="1440" w:hanging="1080"/>
      </w:pPr>
      <w:rPr>
        <w:rFonts w:ascii="Times New Roman" w:eastAsia="Times New Roman" w:hAnsi="Times New Roman" w:cs="Times New Roman" w:hint="default"/>
        <w:color w:val="000000"/>
        <w:sz w:val="24"/>
      </w:rPr>
    </w:lvl>
    <w:lvl w:ilvl="5">
      <w:start w:val="1"/>
      <w:numFmt w:val="decimal"/>
      <w:isLgl/>
      <w:lvlText w:val="%1.%2.%3.%4.%5.%6."/>
      <w:lvlJc w:val="left"/>
      <w:pPr>
        <w:ind w:left="1440" w:hanging="1080"/>
      </w:pPr>
      <w:rPr>
        <w:rFonts w:ascii="Times New Roman" w:eastAsia="Times New Roman" w:hAnsi="Times New Roman" w:cs="Times New Roman" w:hint="default"/>
        <w:color w:val="000000"/>
        <w:sz w:val="24"/>
      </w:rPr>
    </w:lvl>
    <w:lvl w:ilvl="6">
      <w:start w:val="1"/>
      <w:numFmt w:val="decimal"/>
      <w:isLgl/>
      <w:lvlText w:val="%1.%2.%3.%4.%5.%6.%7."/>
      <w:lvlJc w:val="left"/>
      <w:pPr>
        <w:ind w:left="1440" w:hanging="1080"/>
      </w:pPr>
      <w:rPr>
        <w:rFonts w:ascii="Times New Roman" w:eastAsia="Times New Roman" w:hAnsi="Times New Roman" w:cs="Times New Roman" w:hint="default"/>
        <w:color w:val="000000"/>
        <w:sz w:val="24"/>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4"/>
      </w:rPr>
    </w:lvl>
    <w:lvl w:ilvl="8">
      <w:start w:val="1"/>
      <w:numFmt w:val="decimal"/>
      <w:isLgl/>
      <w:lvlText w:val="%1.%2.%3.%4.%5.%6.%7.%8.%9."/>
      <w:lvlJc w:val="left"/>
      <w:pPr>
        <w:ind w:left="1800" w:hanging="1440"/>
      </w:pPr>
      <w:rPr>
        <w:rFonts w:ascii="Times New Roman" w:eastAsia="Times New Roman" w:hAnsi="Times New Roman" w:cs="Times New Roman" w:hint="default"/>
        <w:color w:val="000000"/>
        <w:sz w:val="24"/>
      </w:rPr>
    </w:lvl>
  </w:abstractNum>
  <w:abstractNum w:abstractNumId="11" w15:restartNumberingAfterBreak="0">
    <w:nsid w:val="1A684DC2"/>
    <w:multiLevelType w:val="multilevel"/>
    <w:tmpl w:val="BE2046B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F23FE1"/>
    <w:multiLevelType w:val="multilevel"/>
    <w:tmpl w:val="592658E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color w:val="000000"/>
        <w:sz w:val="24"/>
      </w:rPr>
    </w:lvl>
    <w:lvl w:ilvl="2">
      <w:start w:val="1"/>
      <w:numFmt w:val="decimal"/>
      <w:isLgl/>
      <w:lvlText w:val="%1.%2.%3."/>
      <w:lvlJc w:val="left"/>
      <w:pPr>
        <w:ind w:left="1080" w:hanging="720"/>
      </w:pPr>
      <w:rPr>
        <w:rFonts w:ascii="Times New Roman" w:eastAsia="Times New Roman" w:hAnsi="Times New Roman" w:cs="Times New Roman" w:hint="default"/>
        <w:color w:val="000000"/>
        <w:sz w:val="24"/>
      </w:rPr>
    </w:lvl>
    <w:lvl w:ilvl="3">
      <w:start w:val="1"/>
      <w:numFmt w:val="decimal"/>
      <w:isLgl/>
      <w:lvlText w:val="%1.%2.%3.%4."/>
      <w:lvlJc w:val="left"/>
      <w:pPr>
        <w:ind w:left="1080" w:hanging="720"/>
      </w:pPr>
      <w:rPr>
        <w:rFonts w:ascii="Times New Roman" w:eastAsia="Times New Roman" w:hAnsi="Times New Roman" w:cs="Times New Roman" w:hint="default"/>
        <w:color w:val="000000"/>
        <w:sz w:val="24"/>
      </w:rPr>
    </w:lvl>
    <w:lvl w:ilvl="4">
      <w:start w:val="1"/>
      <w:numFmt w:val="decimal"/>
      <w:isLgl/>
      <w:lvlText w:val="%1.%2.%3.%4.%5."/>
      <w:lvlJc w:val="left"/>
      <w:pPr>
        <w:ind w:left="1440" w:hanging="1080"/>
      </w:pPr>
      <w:rPr>
        <w:rFonts w:ascii="Times New Roman" w:eastAsia="Times New Roman" w:hAnsi="Times New Roman" w:cs="Times New Roman" w:hint="default"/>
        <w:color w:val="000000"/>
        <w:sz w:val="24"/>
      </w:rPr>
    </w:lvl>
    <w:lvl w:ilvl="5">
      <w:start w:val="1"/>
      <w:numFmt w:val="decimal"/>
      <w:isLgl/>
      <w:lvlText w:val="%1.%2.%3.%4.%5.%6."/>
      <w:lvlJc w:val="left"/>
      <w:pPr>
        <w:ind w:left="1440" w:hanging="1080"/>
      </w:pPr>
      <w:rPr>
        <w:rFonts w:ascii="Times New Roman" w:eastAsia="Times New Roman" w:hAnsi="Times New Roman" w:cs="Times New Roman" w:hint="default"/>
        <w:color w:val="000000"/>
        <w:sz w:val="24"/>
      </w:rPr>
    </w:lvl>
    <w:lvl w:ilvl="6">
      <w:start w:val="1"/>
      <w:numFmt w:val="decimal"/>
      <w:isLgl/>
      <w:lvlText w:val="%1.%2.%3.%4.%5.%6.%7."/>
      <w:lvlJc w:val="left"/>
      <w:pPr>
        <w:ind w:left="1440" w:hanging="1080"/>
      </w:pPr>
      <w:rPr>
        <w:rFonts w:ascii="Times New Roman" w:eastAsia="Times New Roman" w:hAnsi="Times New Roman" w:cs="Times New Roman" w:hint="default"/>
        <w:color w:val="000000"/>
        <w:sz w:val="24"/>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4"/>
      </w:rPr>
    </w:lvl>
    <w:lvl w:ilvl="8">
      <w:start w:val="1"/>
      <w:numFmt w:val="decimal"/>
      <w:isLgl/>
      <w:lvlText w:val="%1.%2.%3.%4.%5.%6.%7.%8.%9."/>
      <w:lvlJc w:val="left"/>
      <w:pPr>
        <w:ind w:left="1800" w:hanging="1440"/>
      </w:pPr>
      <w:rPr>
        <w:rFonts w:ascii="Times New Roman" w:eastAsia="Times New Roman" w:hAnsi="Times New Roman" w:cs="Times New Roman" w:hint="default"/>
        <w:color w:val="000000"/>
        <w:sz w:val="24"/>
      </w:rPr>
    </w:lvl>
  </w:abstractNum>
  <w:abstractNum w:abstractNumId="13" w15:restartNumberingAfterBreak="0">
    <w:nsid w:val="29BE06FC"/>
    <w:multiLevelType w:val="multilevel"/>
    <w:tmpl w:val="A330FEF8"/>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790804"/>
    <w:multiLevelType w:val="multilevel"/>
    <w:tmpl w:val="A330FEF8"/>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0715E0"/>
    <w:multiLevelType w:val="multilevel"/>
    <w:tmpl w:val="3304789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70E43"/>
    <w:multiLevelType w:val="multilevel"/>
    <w:tmpl w:val="A330FEF8"/>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3972F16"/>
    <w:multiLevelType w:val="hybridMultilevel"/>
    <w:tmpl w:val="3DA44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9D11B4"/>
    <w:multiLevelType w:val="multilevel"/>
    <w:tmpl w:val="592658E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color w:val="000000"/>
        <w:sz w:val="24"/>
      </w:rPr>
    </w:lvl>
    <w:lvl w:ilvl="2">
      <w:start w:val="1"/>
      <w:numFmt w:val="decimal"/>
      <w:isLgl/>
      <w:lvlText w:val="%1.%2.%3."/>
      <w:lvlJc w:val="left"/>
      <w:pPr>
        <w:ind w:left="1080" w:hanging="720"/>
      </w:pPr>
      <w:rPr>
        <w:rFonts w:ascii="Times New Roman" w:eastAsia="Times New Roman" w:hAnsi="Times New Roman" w:cs="Times New Roman" w:hint="default"/>
        <w:color w:val="000000"/>
        <w:sz w:val="24"/>
      </w:rPr>
    </w:lvl>
    <w:lvl w:ilvl="3">
      <w:start w:val="1"/>
      <w:numFmt w:val="decimal"/>
      <w:isLgl/>
      <w:lvlText w:val="%1.%2.%3.%4."/>
      <w:lvlJc w:val="left"/>
      <w:pPr>
        <w:ind w:left="1080" w:hanging="720"/>
      </w:pPr>
      <w:rPr>
        <w:rFonts w:ascii="Times New Roman" w:eastAsia="Times New Roman" w:hAnsi="Times New Roman" w:cs="Times New Roman" w:hint="default"/>
        <w:color w:val="000000"/>
        <w:sz w:val="24"/>
      </w:rPr>
    </w:lvl>
    <w:lvl w:ilvl="4">
      <w:start w:val="1"/>
      <w:numFmt w:val="decimal"/>
      <w:isLgl/>
      <w:lvlText w:val="%1.%2.%3.%4.%5."/>
      <w:lvlJc w:val="left"/>
      <w:pPr>
        <w:ind w:left="1440" w:hanging="1080"/>
      </w:pPr>
      <w:rPr>
        <w:rFonts w:ascii="Times New Roman" w:eastAsia="Times New Roman" w:hAnsi="Times New Roman" w:cs="Times New Roman" w:hint="default"/>
        <w:color w:val="000000"/>
        <w:sz w:val="24"/>
      </w:rPr>
    </w:lvl>
    <w:lvl w:ilvl="5">
      <w:start w:val="1"/>
      <w:numFmt w:val="decimal"/>
      <w:isLgl/>
      <w:lvlText w:val="%1.%2.%3.%4.%5.%6."/>
      <w:lvlJc w:val="left"/>
      <w:pPr>
        <w:ind w:left="1440" w:hanging="1080"/>
      </w:pPr>
      <w:rPr>
        <w:rFonts w:ascii="Times New Roman" w:eastAsia="Times New Roman" w:hAnsi="Times New Roman" w:cs="Times New Roman" w:hint="default"/>
        <w:color w:val="000000"/>
        <w:sz w:val="24"/>
      </w:rPr>
    </w:lvl>
    <w:lvl w:ilvl="6">
      <w:start w:val="1"/>
      <w:numFmt w:val="decimal"/>
      <w:isLgl/>
      <w:lvlText w:val="%1.%2.%3.%4.%5.%6.%7."/>
      <w:lvlJc w:val="left"/>
      <w:pPr>
        <w:ind w:left="1440" w:hanging="1080"/>
      </w:pPr>
      <w:rPr>
        <w:rFonts w:ascii="Times New Roman" w:eastAsia="Times New Roman" w:hAnsi="Times New Roman" w:cs="Times New Roman" w:hint="default"/>
        <w:color w:val="000000"/>
        <w:sz w:val="24"/>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4"/>
      </w:rPr>
    </w:lvl>
    <w:lvl w:ilvl="8">
      <w:start w:val="1"/>
      <w:numFmt w:val="decimal"/>
      <w:isLgl/>
      <w:lvlText w:val="%1.%2.%3.%4.%5.%6.%7.%8.%9."/>
      <w:lvlJc w:val="left"/>
      <w:pPr>
        <w:ind w:left="1800" w:hanging="1440"/>
      </w:pPr>
      <w:rPr>
        <w:rFonts w:ascii="Times New Roman" w:eastAsia="Times New Roman" w:hAnsi="Times New Roman" w:cs="Times New Roman" w:hint="default"/>
        <w:color w:val="00000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5"/>
  </w:num>
  <w:num w:numId="12">
    <w:abstractNumId w:val="16"/>
  </w:num>
  <w:num w:numId="13">
    <w:abstractNumId w:val="14"/>
  </w:num>
  <w:num w:numId="14">
    <w:abstractNumId w:val="13"/>
  </w:num>
  <w:num w:numId="15">
    <w:abstractNumId w:val="10"/>
  </w:num>
  <w:num w:numId="16">
    <w:abstractNumId w:val="9"/>
  </w:num>
  <w:num w:numId="17">
    <w:abstractNumId w:val="18"/>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DB"/>
    <w:rsid w:val="00000260"/>
    <w:rsid w:val="00012D00"/>
    <w:rsid w:val="00012E99"/>
    <w:rsid w:val="00014AF4"/>
    <w:rsid w:val="00021AEA"/>
    <w:rsid w:val="0002619C"/>
    <w:rsid w:val="00035BD8"/>
    <w:rsid w:val="00050759"/>
    <w:rsid w:val="000628F3"/>
    <w:rsid w:val="0007440A"/>
    <w:rsid w:val="000773CD"/>
    <w:rsid w:val="00077EDB"/>
    <w:rsid w:val="000851CE"/>
    <w:rsid w:val="000B0A2E"/>
    <w:rsid w:val="000B12FF"/>
    <w:rsid w:val="000C6F43"/>
    <w:rsid w:val="000C794D"/>
    <w:rsid w:val="000D1FC6"/>
    <w:rsid w:val="000D3982"/>
    <w:rsid w:val="000E3827"/>
    <w:rsid w:val="000E3975"/>
    <w:rsid w:val="000E4572"/>
    <w:rsid w:val="000E4A95"/>
    <w:rsid w:val="000E6510"/>
    <w:rsid w:val="000F040B"/>
    <w:rsid w:val="000F1FD2"/>
    <w:rsid w:val="00100830"/>
    <w:rsid w:val="00101FE2"/>
    <w:rsid w:val="00114B74"/>
    <w:rsid w:val="00120135"/>
    <w:rsid w:val="00121B3A"/>
    <w:rsid w:val="00134F87"/>
    <w:rsid w:val="00135827"/>
    <w:rsid w:val="001457CC"/>
    <w:rsid w:val="00151529"/>
    <w:rsid w:val="0015483C"/>
    <w:rsid w:val="0016748D"/>
    <w:rsid w:val="00182087"/>
    <w:rsid w:val="00182777"/>
    <w:rsid w:val="001840A2"/>
    <w:rsid w:val="00186279"/>
    <w:rsid w:val="001936B6"/>
    <w:rsid w:val="001952D3"/>
    <w:rsid w:val="001B030C"/>
    <w:rsid w:val="001B2CA7"/>
    <w:rsid w:val="001B3C95"/>
    <w:rsid w:val="001C29D4"/>
    <w:rsid w:val="001F24DA"/>
    <w:rsid w:val="002028BA"/>
    <w:rsid w:val="00204029"/>
    <w:rsid w:val="00220DB6"/>
    <w:rsid w:val="002232EA"/>
    <w:rsid w:val="00235E6E"/>
    <w:rsid w:val="002452CC"/>
    <w:rsid w:val="0024676F"/>
    <w:rsid w:val="0025181C"/>
    <w:rsid w:val="002627AB"/>
    <w:rsid w:val="00265822"/>
    <w:rsid w:val="00276CF8"/>
    <w:rsid w:val="00277B8C"/>
    <w:rsid w:val="00284764"/>
    <w:rsid w:val="00294F69"/>
    <w:rsid w:val="00296F58"/>
    <w:rsid w:val="00297904"/>
    <w:rsid w:val="002B664B"/>
    <w:rsid w:val="002D2BC8"/>
    <w:rsid w:val="002D547D"/>
    <w:rsid w:val="00313B4A"/>
    <w:rsid w:val="00321CA4"/>
    <w:rsid w:val="0032207D"/>
    <w:rsid w:val="003301D9"/>
    <w:rsid w:val="003305C0"/>
    <w:rsid w:val="003373AE"/>
    <w:rsid w:val="00340C11"/>
    <w:rsid w:val="0034295A"/>
    <w:rsid w:val="0035249D"/>
    <w:rsid w:val="00353E20"/>
    <w:rsid w:val="00354A09"/>
    <w:rsid w:val="003574D3"/>
    <w:rsid w:val="00367361"/>
    <w:rsid w:val="00370337"/>
    <w:rsid w:val="00370921"/>
    <w:rsid w:val="003715C1"/>
    <w:rsid w:val="00374BDB"/>
    <w:rsid w:val="003758CD"/>
    <w:rsid w:val="00377D9A"/>
    <w:rsid w:val="00380535"/>
    <w:rsid w:val="00382CB7"/>
    <w:rsid w:val="003866AC"/>
    <w:rsid w:val="003879FB"/>
    <w:rsid w:val="003A2DA5"/>
    <w:rsid w:val="003B469A"/>
    <w:rsid w:val="003D48BB"/>
    <w:rsid w:val="003E0BD7"/>
    <w:rsid w:val="003E4FE4"/>
    <w:rsid w:val="003F5161"/>
    <w:rsid w:val="004042EC"/>
    <w:rsid w:val="00410854"/>
    <w:rsid w:val="00423753"/>
    <w:rsid w:val="0042630A"/>
    <w:rsid w:val="00436DF2"/>
    <w:rsid w:val="00441C95"/>
    <w:rsid w:val="004436FB"/>
    <w:rsid w:val="004452C0"/>
    <w:rsid w:val="004462C5"/>
    <w:rsid w:val="00446BFA"/>
    <w:rsid w:val="00464348"/>
    <w:rsid w:val="00465738"/>
    <w:rsid w:val="0047639B"/>
    <w:rsid w:val="00482F26"/>
    <w:rsid w:val="004873C1"/>
    <w:rsid w:val="004937F3"/>
    <w:rsid w:val="0049518E"/>
    <w:rsid w:val="004956E7"/>
    <w:rsid w:val="004B16F0"/>
    <w:rsid w:val="004B1AFD"/>
    <w:rsid w:val="004B7648"/>
    <w:rsid w:val="004C0BFD"/>
    <w:rsid w:val="004C3778"/>
    <w:rsid w:val="004C47CD"/>
    <w:rsid w:val="004C5F59"/>
    <w:rsid w:val="004D6AE0"/>
    <w:rsid w:val="00500581"/>
    <w:rsid w:val="00500A6B"/>
    <w:rsid w:val="005036FF"/>
    <w:rsid w:val="00511B1D"/>
    <w:rsid w:val="00511C27"/>
    <w:rsid w:val="00513715"/>
    <w:rsid w:val="0052131A"/>
    <w:rsid w:val="00527270"/>
    <w:rsid w:val="005415FC"/>
    <w:rsid w:val="00550122"/>
    <w:rsid w:val="005501BE"/>
    <w:rsid w:val="005610C2"/>
    <w:rsid w:val="005723A9"/>
    <w:rsid w:val="00577577"/>
    <w:rsid w:val="00586137"/>
    <w:rsid w:val="005906A7"/>
    <w:rsid w:val="005A5C16"/>
    <w:rsid w:val="005A723B"/>
    <w:rsid w:val="005A7D1F"/>
    <w:rsid w:val="005B4C0E"/>
    <w:rsid w:val="005C2C17"/>
    <w:rsid w:val="005E740C"/>
    <w:rsid w:val="005E7B71"/>
    <w:rsid w:val="005F43C8"/>
    <w:rsid w:val="005F7923"/>
    <w:rsid w:val="006011D8"/>
    <w:rsid w:val="006130F8"/>
    <w:rsid w:val="00617DE0"/>
    <w:rsid w:val="00631391"/>
    <w:rsid w:val="00642532"/>
    <w:rsid w:val="00642978"/>
    <w:rsid w:val="00645274"/>
    <w:rsid w:val="00646E53"/>
    <w:rsid w:val="0068275C"/>
    <w:rsid w:val="00682A0C"/>
    <w:rsid w:val="006908D7"/>
    <w:rsid w:val="00697E7D"/>
    <w:rsid w:val="006A4F05"/>
    <w:rsid w:val="006B28AC"/>
    <w:rsid w:val="006B4C59"/>
    <w:rsid w:val="006C4E8C"/>
    <w:rsid w:val="006E5570"/>
    <w:rsid w:val="006F1DD4"/>
    <w:rsid w:val="006F6A65"/>
    <w:rsid w:val="006F7942"/>
    <w:rsid w:val="00705E63"/>
    <w:rsid w:val="0071033E"/>
    <w:rsid w:val="00717635"/>
    <w:rsid w:val="00717C0E"/>
    <w:rsid w:val="00721849"/>
    <w:rsid w:val="00725CE7"/>
    <w:rsid w:val="00727FF0"/>
    <w:rsid w:val="00733A65"/>
    <w:rsid w:val="00733B3A"/>
    <w:rsid w:val="00750276"/>
    <w:rsid w:val="00755E65"/>
    <w:rsid w:val="00770369"/>
    <w:rsid w:val="00774AA8"/>
    <w:rsid w:val="00776901"/>
    <w:rsid w:val="00777533"/>
    <w:rsid w:val="00785FB1"/>
    <w:rsid w:val="007973C0"/>
    <w:rsid w:val="007A2299"/>
    <w:rsid w:val="007A6F98"/>
    <w:rsid w:val="007B2684"/>
    <w:rsid w:val="007C489D"/>
    <w:rsid w:val="007C5330"/>
    <w:rsid w:val="007D30EA"/>
    <w:rsid w:val="007D3650"/>
    <w:rsid w:val="007D5A04"/>
    <w:rsid w:val="007E0F64"/>
    <w:rsid w:val="007E43E2"/>
    <w:rsid w:val="007E5D50"/>
    <w:rsid w:val="007F0275"/>
    <w:rsid w:val="007F7BE8"/>
    <w:rsid w:val="00801877"/>
    <w:rsid w:val="00802861"/>
    <w:rsid w:val="008068CA"/>
    <w:rsid w:val="0081128F"/>
    <w:rsid w:val="00820A47"/>
    <w:rsid w:val="00822BF4"/>
    <w:rsid w:val="00825ECA"/>
    <w:rsid w:val="00846D11"/>
    <w:rsid w:val="008537A0"/>
    <w:rsid w:val="008575B6"/>
    <w:rsid w:val="00865801"/>
    <w:rsid w:val="00866C24"/>
    <w:rsid w:val="00875497"/>
    <w:rsid w:val="00881A30"/>
    <w:rsid w:val="008A4EBE"/>
    <w:rsid w:val="008A525F"/>
    <w:rsid w:val="008A77F7"/>
    <w:rsid w:val="008C398D"/>
    <w:rsid w:val="008C6351"/>
    <w:rsid w:val="008E51D6"/>
    <w:rsid w:val="008E5762"/>
    <w:rsid w:val="008F132F"/>
    <w:rsid w:val="009017A4"/>
    <w:rsid w:val="009076DC"/>
    <w:rsid w:val="009225EE"/>
    <w:rsid w:val="009270E2"/>
    <w:rsid w:val="00933727"/>
    <w:rsid w:val="00934217"/>
    <w:rsid w:val="00934980"/>
    <w:rsid w:val="00943BF9"/>
    <w:rsid w:val="009479D3"/>
    <w:rsid w:val="00956588"/>
    <w:rsid w:val="00967064"/>
    <w:rsid w:val="00977955"/>
    <w:rsid w:val="009B513B"/>
    <w:rsid w:val="009B5535"/>
    <w:rsid w:val="009C3E1B"/>
    <w:rsid w:val="009D545D"/>
    <w:rsid w:val="009D7231"/>
    <w:rsid w:val="009E3ABD"/>
    <w:rsid w:val="009F25DB"/>
    <w:rsid w:val="009F797D"/>
    <w:rsid w:val="00A139E3"/>
    <w:rsid w:val="00A20CCE"/>
    <w:rsid w:val="00A3055C"/>
    <w:rsid w:val="00A4020C"/>
    <w:rsid w:val="00A52AF9"/>
    <w:rsid w:val="00A5681E"/>
    <w:rsid w:val="00A61AD8"/>
    <w:rsid w:val="00A637C8"/>
    <w:rsid w:val="00A67CE5"/>
    <w:rsid w:val="00A7396C"/>
    <w:rsid w:val="00A775A6"/>
    <w:rsid w:val="00A80E82"/>
    <w:rsid w:val="00A8656E"/>
    <w:rsid w:val="00AA1BB3"/>
    <w:rsid w:val="00AA6D74"/>
    <w:rsid w:val="00AE00FF"/>
    <w:rsid w:val="00AF1B91"/>
    <w:rsid w:val="00B01B9C"/>
    <w:rsid w:val="00B07E35"/>
    <w:rsid w:val="00B11460"/>
    <w:rsid w:val="00B178FA"/>
    <w:rsid w:val="00B279FC"/>
    <w:rsid w:val="00B31A22"/>
    <w:rsid w:val="00B336C1"/>
    <w:rsid w:val="00B3383E"/>
    <w:rsid w:val="00B3690C"/>
    <w:rsid w:val="00B424F0"/>
    <w:rsid w:val="00B4282C"/>
    <w:rsid w:val="00B42DD9"/>
    <w:rsid w:val="00B51E0B"/>
    <w:rsid w:val="00B52A42"/>
    <w:rsid w:val="00B639AE"/>
    <w:rsid w:val="00B64225"/>
    <w:rsid w:val="00B75EAC"/>
    <w:rsid w:val="00B8187C"/>
    <w:rsid w:val="00B82A6C"/>
    <w:rsid w:val="00BA3499"/>
    <w:rsid w:val="00BB2970"/>
    <w:rsid w:val="00BC3EC6"/>
    <w:rsid w:val="00BD434C"/>
    <w:rsid w:val="00BD6E0B"/>
    <w:rsid w:val="00BF32AB"/>
    <w:rsid w:val="00C02523"/>
    <w:rsid w:val="00C05F83"/>
    <w:rsid w:val="00C14A38"/>
    <w:rsid w:val="00C16473"/>
    <w:rsid w:val="00C3099E"/>
    <w:rsid w:val="00C35C4C"/>
    <w:rsid w:val="00C50CB6"/>
    <w:rsid w:val="00C66EB4"/>
    <w:rsid w:val="00C776F7"/>
    <w:rsid w:val="00C823F9"/>
    <w:rsid w:val="00C91675"/>
    <w:rsid w:val="00CA0100"/>
    <w:rsid w:val="00CA4F1A"/>
    <w:rsid w:val="00CB06EF"/>
    <w:rsid w:val="00CE3E5F"/>
    <w:rsid w:val="00D05188"/>
    <w:rsid w:val="00D26A47"/>
    <w:rsid w:val="00D27F70"/>
    <w:rsid w:val="00D32E3D"/>
    <w:rsid w:val="00D33E12"/>
    <w:rsid w:val="00D361BD"/>
    <w:rsid w:val="00D428B8"/>
    <w:rsid w:val="00D44C88"/>
    <w:rsid w:val="00D46DAB"/>
    <w:rsid w:val="00D534F2"/>
    <w:rsid w:val="00D66266"/>
    <w:rsid w:val="00D67DFF"/>
    <w:rsid w:val="00D74CC6"/>
    <w:rsid w:val="00D843C3"/>
    <w:rsid w:val="00D84FDC"/>
    <w:rsid w:val="00D9176A"/>
    <w:rsid w:val="00D91A79"/>
    <w:rsid w:val="00DB0698"/>
    <w:rsid w:val="00DB0879"/>
    <w:rsid w:val="00DB4653"/>
    <w:rsid w:val="00DC745C"/>
    <w:rsid w:val="00DD491B"/>
    <w:rsid w:val="00DE5BDB"/>
    <w:rsid w:val="00DE78FA"/>
    <w:rsid w:val="00DF7294"/>
    <w:rsid w:val="00E01865"/>
    <w:rsid w:val="00E0525C"/>
    <w:rsid w:val="00E061BD"/>
    <w:rsid w:val="00E10DFC"/>
    <w:rsid w:val="00E20399"/>
    <w:rsid w:val="00E2357D"/>
    <w:rsid w:val="00E345B6"/>
    <w:rsid w:val="00E50B6D"/>
    <w:rsid w:val="00E527D2"/>
    <w:rsid w:val="00E60E72"/>
    <w:rsid w:val="00E6310B"/>
    <w:rsid w:val="00E70860"/>
    <w:rsid w:val="00E82031"/>
    <w:rsid w:val="00E9331E"/>
    <w:rsid w:val="00E94FDB"/>
    <w:rsid w:val="00E953F8"/>
    <w:rsid w:val="00E97213"/>
    <w:rsid w:val="00EA47BB"/>
    <w:rsid w:val="00EA7480"/>
    <w:rsid w:val="00EA7FBC"/>
    <w:rsid w:val="00EB40E3"/>
    <w:rsid w:val="00EB4713"/>
    <w:rsid w:val="00EC14BD"/>
    <w:rsid w:val="00EE2088"/>
    <w:rsid w:val="00EE553F"/>
    <w:rsid w:val="00F14DC0"/>
    <w:rsid w:val="00F26DD1"/>
    <w:rsid w:val="00F45C9F"/>
    <w:rsid w:val="00F60DD6"/>
    <w:rsid w:val="00F65974"/>
    <w:rsid w:val="00F761ED"/>
    <w:rsid w:val="00F83A94"/>
    <w:rsid w:val="00F86881"/>
    <w:rsid w:val="00F87320"/>
    <w:rsid w:val="00F928ED"/>
    <w:rsid w:val="00F94BEC"/>
    <w:rsid w:val="00FB3731"/>
    <w:rsid w:val="00FB7D56"/>
    <w:rsid w:val="00FD1C96"/>
    <w:rsid w:val="00FD30D2"/>
    <w:rsid w:val="00FD479F"/>
    <w:rsid w:val="00FF0419"/>
    <w:rsid w:val="00FF15FB"/>
    <w:rsid w:val="00FF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E53FA"/>
  <w15:chartTrackingRefBased/>
  <w15:docId w15:val="{5F0051DF-589D-4F11-9940-BA3FF189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A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23B"/>
    <w:pPr>
      <w:spacing w:line="259" w:lineRule="auto"/>
      <w:ind w:left="720"/>
      <w:contextualSpacing/>
    </w:pPr>
    <w:rPr>
      <w:rFonts w:asciiTheme="minorHAnsi" w:eastAsiaTheme="minorHAnsi" w:hAnsiTheme="minorHAnsi" w:cstheme="minorBidi"/>
    </w:rPr>
  </w:style>
  <w:style w:type="paragraph" w:styleId="a4">
    <w:name w:val="header"/>
    <w:basedOn w:val="a"/>
    <w:link w:val="a5"/>
    <w:uiPriority w:val="99"/>
    <w:unhideWhenUsed/>
    <w:rsid w:val="00E10DFC"/>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rsid w:val="00E10DFC"/>
  </w:style>
  <w:style w:type="paragraph" w:styleId="a6">
    <w:name w:val="footer"/>
    <w:basedOn w:val="a"/>
    <w:link w:val="a7"/>
    <w:uiPriority w:val="99"/>
    <w:unhideWhenUsed/>
    <w:rsid w:val="00E10DFC"/>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E10DFC"/>
  </w:style>
  <w:style w:type="character" w:styleId="a8">
    <w:name w:val="Hyperlink"/>
    <w:basedOn w:val="a0"/>
    <w:uiPriority w:val="99"/>
    <w:unhideWhenUsed/>
    <w:rsid w:val="0081128F"/>
    <w:rPr>
      <w:color w:val="0563C1" w:themeColor="hyperlink"/>
      <w:u w:val="single"/>
    </w:rPr>
  </w:style>
  <w:style w:type="character" w:styleId="a9">
    <w:name w:val="FollowedHyperlink"/>
    <w:basedOn w:val="a0"/>
    <w:uiPriority w:val="99"/>
    <w:semiHidden/>
    <w:unhideWhenUsed/>
    <w:rsid w:val="0081128F"/>
    <w:rPr>
      <w:color w:val="954F72" w:themeColor="followedHyperlink"/>
      <w:u w:val="single"/>
    </w:rPr>
  </w:style>
  <w:style w:type="character" w:styleId="aa">
    <w:name w:val="annotation reference"/>
    <w:basedOn w:val="a0"/>
    <w:uiPriority w:val="99"/>
    <w:semiHidden/>
    <w:unhideWhenUsed/>
    <w:rsid w:val="00D428B8"/>
    <w:rPr>
      <w:sz w:val="16"/>
      <w:szCs w:val="16"/>
    </w:rPr>
  </w:style>
  <w:style w:type="paragraph" w:styleId="ab">
    <w:name w:val="annotation text"/>
    <w:basedOn w:val="a"/>
    <w:link w:val="ac"/>
    <w:uiPriority w:val="99"/>
    <w:semiHidden/>
    <w:unhideWhenUsed/>
    <w:rsid w:val="00D428B8"/>
    <w:pPr>
      <w:spacing w:line="240" w:lineRule="auto"/>
    </w:pPr>
    <w:rPr>
      <w:rFonts w:asciiTheme="minorHAnsi" w:eastAsiaTheme="minorHAnsi" w:hAnsiTheme="minorHAnsi" w:cstheme="minorBidi"/>
      <w:sz w:val="20"/>
      <w:szCs w:val="20"/>
    </w:rPr>
  </w:style>
  <w:style w:type="character" w:customStyle="1" w:styleId="ac">
    <w:name w:val="Текст примечания Знак"/>
    <w:basedOn w:val="a0"/>
    <w:link w:val="ab"/>
    <w:uiPriority w:val="99"/>
    <w:semiHidden/>
    <w:rsid w:val="00D428B8"/>
    <w:rPr>
      <w:sz w:val="20"/>
      <w:szCs w:val="20"/>
    </w:rPr>
  </w:style>
  <w:style w:type="paragraph" w:styleId="ad">
    <w:name w:val="annotation subject"/>
    <w:basedOn w:val="ab"/>
    <w:next w:val="ab"/>
    <w:link w:val="ae"/>
    <w:uiPriority w:val="99"/>
    <w:semiHidden/>
    <w:unhideWhenUsed/>
    <w:rsid w:val="00D428B8"/>
    <w:rPr>
      <w:b/>
      <w:bCs/>
    </w:rPr>
  </w:style>
  <w:style w:type="character" w:customStyle="1" w:styleId="ae">
    <w:name w:val="Тема примечания Знак"/>
    <w:basedOn w:val="ac"/>
    <w:link w:val="ad"/>
    <w:uiPriority w:val="99"/>
    <w:semiHidden/>
    <w:rsid w:val="00D428B8"/>
    <w:rPr>
      <w:b/>
      <w:bCs/>
      <w:sz w:val="20"/>
      <w:szCs w:val="20"/>
    </w:rPr>
  </w:style>
  <w:style w:type="paragraph" w:styleId="af">
    <w:name w:val="Balloon Text"/>
    <w:basedOn w:val="a"/>
    <w:link w:val="af0"/>
    <w:uiPriority w:val="99"/>
    <w:semiHidden/>
    <w:unhideWhenUsed/>
    <w:rsid w:val="00D428B8"/>
    <w:pPr>
      <w:spacing w:after="0" w:line="240" w:lineRule="auto"/>
    </w:pPr>
    <w:rPr>
      <w:rFonts w:ascii="Segoe UI" w:eastAsiaTheme="minorHAnsi" w:hAnsi="Segoe UI" w:cs="Segoe UI"/>
      <w:sz w:val="18"/>
      <w:szCs w:val="18"/>
    </w:rPr>
  </w:style>
  <w:style w:type="character" w:customStyle="1" w:styleId="af0">
    <w:name w:val="Текст выноски Знак"/>
    <w:basedOn w:val="a0"/>
    <w:link w:val="af"/>
    <w:uiPriority w:val="99"/>
    <w:semiHidden/>
    <w:rsid w:val="00D428B8"/>
    <w:rPr>
      <w:rFonts w:ascii="Segoe UI" w:hAnsi="Segoe UI" w:cs="Segoe UI"/>
      <w:sz w:val="18"/>
      <w:szCs w:val="18"/>
    </w:rPr>
  </w:style>
  <w:style w:type="paragraph" w:styleId="af1">
    <w:name w:val="Normal (Web)"/>
    <w:basedOn w:val="a"/>
    <w:uiPriority w:val="99"/>
    <w:semiHidden/>
    <w:unhideWhenUsed/>
    <w:rsid w:val="00511C27"/>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Revision"/>
    <w:hidden/>
    <w:uiPriority w:val="99"/>
    <w:semiHidden/>
    <w:rsid w:val="006908D7"/>
    <w:pPr>
      <w:spacing w:after="0" w:line="240" w:lineRule="auto"/>
    </w:pPr>
  </w:style>
  <w:style w:type="paragraph" w:styleId="af3">
    <w:name w:val="footnote text"/>
    <w:aliases w:val="Table_Footnote_last,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
    <w:link w:val="af4"/>
    <w:qFormat/>
    <w:rsid w:val="005906A7"/>
    <w:pPr>
      <w:spacing w:after="0" w:line="240" w:lineRule="auto"/>
    </w:pPr>
    <w:rPr>
      <w:rFonts w:ascii="Times New Roman" w:eastAsia="Times New Roman" w:hAnsi="Times New Roman"/>
      <w:sz w:val="20"/>
      <w:szCs w:val="20"/>
      <w:lang w:val="x-none" w:eastAsia="x-none"/>
    </w:rPr>
  </w:style>
  <w:style w:type="character" w:customStyle="1" w:styleId="af4">
    <w:name w:val="Текст сноски Знак"/>
    <w:aliases w:val="Table_Footnote_last Знак,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
    <w:basedOn w:val="a0"/>
    <w:link w:val="af3"/>
    <w:rsid w:val="005906A7"/>
    <w:rPr>
      <w:rFonts w:ascii="Times New Roman" w:eastAsia="Times New Roman" w:hAnsi="Times New Roman" w:cs="Times New Roman"/>
      <w:sz w:val="20"/>
      <w:szCs w:val="20"/>
      <w:lang w:val="x-none" w:eastAsia="x-none"/>
    </w:rPr>
  </w:style>
  <w:style w:type="character" w:styleId="af5">
    <w:name w:val="footnote reference"/>
    <w:aliases w:val="fr,Used by Word for Help footnote symbols,Знак сноски 1,Знак сноски-FN,Ciae niinee-FN,Referencia nota al pie,сноска,ftref,ООО Знак сноски,СНОСКА,сноска1,вески,Знак сноски1,ХИА_ЗС,Знак сноски итог,Текст сноски Знак2 Знак Знак1,SUPERS,СНОСКА О"/>
    <w:qFormat/>
    <w:rsid w:val="005906A7"/>
    <w:rPr>
      <w:rFonts w:cs="Times New Roman"/>
      <w:vertAlign w:val="superscript"/>
    </w:rPr>
  </w:style>
  <w:style w:type="paragraph" w:customStyle="1" w:styleId="1">
    <w:name w:val="Основной текст1"/>
    <w:rsid w:val="005906A7"/>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8209">
      <w:bodyDiv w:val="1"/>
      <w:marLeft w:val="0"/>
      <w:marRight w:val="0"/>
      <w:marTop w:val="0"/>
      <w:marBottom w:val="0"/>
      <w:divBdr>
        <w:top w:val="none" w:sz="0" w:space="0" w:color="auto"/>
        <w:left w:val="none" w:sz="0" w:space="0" w:color="auto"/>
        <w:bottom w:val="none" w:sz="0" w:space="0" w:color="auto"/>
        <w:right w:val="none" w:sz="0" w:space="0" w:color="auto"/>
      </w:divBdr>
    </w:div>
    <w:div w:id="216404602">
      <w:bodyDiv w:val="1"/>
      <w:marLeft w:val="0"/>
      <w:marRight w:val="0"/>
      <w:marTop w:val="0"/>
      <w:marBottom w:val="0"/>
      <w:divBdr>
        <w:top w:val="none" w:sz="0" w:space="0" w:color="auto"/>
        <w:left w:val="none" w:sz="0" w:space="0" w:color="auto"/>
        <w:bottom w:val="none" w:sz="0" w:space="0" w:color="auto"/>
        <w:right w:val="none" w:sz="0" w:space="0" w:color="auto"/>
      </w:divBdr>
    </w:div>
    <w:div w:id="414086746">
      <w:bodyDiv w:val="1"/>
      <w:marLeft w:val="0"/>
      <w:marRight w:val="0"/>
      <w:marTop w:val="0"/>
      <w:marBottom w:val="0"/>
      <w:divBdr>
        <w:top w:val="none" w:sz="0" w:space="0" w:color="auto"/>
        <w:left w:val="none" w:sz="0" w:space="0" w:color="auto"/>
        <w:bottom w:val="none" w:sz="0" w:space="0" w:color="auto"/>
        <w:right w:val="none" w:sz="0" w:space="0" w:color="auto"/>
      </w:divBdr>
    </w:div>
    <w:div w:id="1245727453">
      <w:bodyDiv w:val="1"/>
      <w:marLeft w:val="0"/>
      <w:marRight w:val="0"/>
      <w:marTop w:val="0"/>
      <w:marBottom w:val="0"/>
      <w:divBdr>
        <w:top w:val="none" w:sz="0" w:space="0" w:color="auto"/>
        <w:left w:val="none" w:sz="0" w:space="0" w:color="auto"/>
        <w:bottom w:val="none" w:sz="0" w:space="0" w:color="auto"/>
        <w:right w:val="none" w:sz="0" w:space="0" w:color="auto"/>
      </w:divBdr>
    </w:div>
    <w:div w:id="1424570411">
      <w:bodyDiv w:val="1"/>
      <w:marLeft w:val="0"/>
      <w:marRight w:val="0"/>
      <w:marTop w:val="0"/>
      <w:marBottom w:val="0"/>
      <w:divBdr>
        <w:top w:val="none" w:sz="0" w:space="0" w:color="auto"/>
        <w:left w:val="none" w:sz="0" w:space="0" w:color="auto"/>
        <w:bottom w:val="none" w:sz="0" w:space="0" w:color="auto"/>
        <w:right w:val="none" w:sz="0" w:space="0" w:color="auto"/>
      </w:divBdr>
    </w:div>
    <w:div w:id="1499037161">
      <w:bodyDiv w:val="1"/>
      <w:marLeft w:val="0"/>
      <w:marRight w:val="0"/>
      <w:marTop w:val="0"/>
      <w:marBottom w:val="0"/>
      <w:divBdr>
        <w:top w:val="none" w:sz="0" w:space="0" w:color="auto"/>
        <w:left w:val="none" w:sz="0" w:space="0" w:color="auto"/>
        <w:bottom w:val="none" w:sz="0" w:space="0" w:color="auto"/>
        <w:right w:val="none" w:sz="0" w:space="0" w:color="auto"/>
      </w:divBdr>
    </w:div>
    <w:div w:id="20244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st=100278&amp;field=134&amp;date=16.08.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7AD4-D9BE-486F-85F5-FA3B1DDA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Лященко А.Ю</dc:creator>
  <cp:keywords/>
  <dc:description/>
  <cp:lastModifiedBy>Седакова А.В</cp:lastModifiedBy>
  <cp:revision>2</cp:revision>
  <cp:lastPrinted>2025-09-19T08:51:00Z</cp:lastPrinted>
  <dcterms:created xsi:type="dcterms:W3CDTF">2025-09-30T10:49:00Z</dcterms:created>
  <dcterms:modified xsi:type="dcterms:W3CDTF">2025-09-30T10:49:00Z</dcterms:modified>
</cp:coreProperties>
</file>